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05b" w14:textId="fa3f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25 желтоқсандағы № 6С 47/12 "2021-2023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14 маусымдағы № 7С 5/2 шешімі. Қазақстан Республикасының Әділет министрлігінде 2021 жылғы 28 маусымда № 23201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Атбасар қаласының, ауылдардың және ауылдық округтердің бюджеттері туралы" 2020 жылғы 25 желтоқсандағы № 6С 47/12 (Нормативтік құқықтық актілерді мемлекеттік тіркеу тізілімінде № 8302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Атбасар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645 818,5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483 923,5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703 066,4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-57 247,9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57 247,9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57 247,9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Борисовка ауылының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Покровка ауылдық округінің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1 761,0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645 818,5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79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703 066,4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42 392,1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443 127,5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-57 247,9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Борисовка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11 228,7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Полтавка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10 743,1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5814"/>
      </w:tblGrid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шұңқырлы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238 554,5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197 323,5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бойынша көше-жол желісін орташа жөндеу (Н.Нұрсейітов көшесінен Жеңіс көшесіне дейін)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