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eb53" w14:textId="571e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2021 жылғы 16 сәуірдегі № 4 шешімі. Ақмола облысының Әділет департаментінде 2021 жылғы 19 сәуірде № 8432 болып тіркелді. Күші жойылды - Ақмола облысы Атбасар ауданы әкімінің 2024 жылғы 30 қазандағы № 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әкімінің 30.10.2024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төтенше жағдайлардың алдын алу және жою жөніндегі аудандық комиссияның кезектен тыс отырысының 2021 жылғы 15 сәуірдегі № 4 хаттамасының негізінде, Атбасар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жоюдың басшысы болып Атбасар ауданы әкімінің орынбасары М.С.Асқаров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Атбасар ауданы әкімінің орынбасары М.С.Асқаровқа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