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e8206" w14:textId="48e82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2020 жылғы 25 желтоқсандағы № 6С 47/12 "2021-2023 жылдарға арналған Атбасар қаласының, ауылдардың және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2021 жылғы 25 ақпандағы № 7С 3/5 шешімі. Ақмола облысының Әділет департаментінде 2021 жылғы 2 наурызда № 8369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"2021-2023 жылдарға арналған Атбасар қаласының, ауылдардың және ауылдық округтердің бюджеттері туралы" 2020 жылғы 25 желтоқсандағы № 6С 47/12 (Нормативтік құқықтық актілерді мемлекеттік тіркеу тізілімінде № 8302 тіркелген, 2021 жылғы 15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"2021-2023 жылдарға арналған Атбасар қаласының бюджеті тиісінше 1, 2 және 3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399 334,0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157 232,0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4 663,0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237 439,0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456 576,9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- 57 242,9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57 242,9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57 242,9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2021-2023 жылдарға арналған Ақан Құрманов ауылдық округінің бюджеті тиісінше 4, 5 және 6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10 484,0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6 974,0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12 888,4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- 2 404,4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2 404,4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2 404,4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2021-2023 жылдарға арналған Бастау ауылдық округінің бюджеті тиісінше 7, 8 және 9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7 907,0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5 462,0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8 623,0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716,0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716,0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2021-2023 жылдарға арналған Борисовка ауылының бюджеті тиісінше 10, 11 және 12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8 584,0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6 234,0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9 305,0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721,0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721,0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2021-2023 жылдарға арналған Макеевка ауылдық округінің бюджеті тиісінше 13, 14 және 15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9 432,0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7 351,0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11 032,9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-1 600,9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1 600,9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1 600,9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2021-2023 жылдарға арналған Мариновка ауылдық округінің бюджеті тиісінше 16, 17 және 18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20 205,0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8 848,0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11 357,0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28 153,2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-7 948,2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7 948,2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7 948,2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2021-2023 жылдарға арналған Новосельское ауылының бюджеті тиісінше 19, 20 және 21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27 278,0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25 729,0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30 210,2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- 2 932,2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2 932,2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2 932,2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2021-2023 жылдарға арналған Покровка ауылдық округінің бюджеті тиісінше 22, 23 және 24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10 285,0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7 756,0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10 890,0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- 605,0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605,0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2021-2023 жылдарға арналған Полтавка ауылдық округінің бюджеті тиісінше 25, 26 және 27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9 219,0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7 627,0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10 743,1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-1 524,1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1 524,1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1 524,1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2021-2023 жылдарға арналған Сепе ауылдық округінің бюджеті тиісінше 28, 29 және 30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14 108,0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12 281,0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18 921,0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- 4 813,0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4 813,0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4 813,0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2021-2023 жылдарға арналған Сергеевка ауылдық округінің бюджеті тиісінше 31, 32 және 33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17 369,0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15 975,0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19 905,1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- 2 536,1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2 536,1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2 536,1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2021-2023 жылдарға арналған Тельман ауылдық округінің бюджеті тиісінше 34, 35 және 36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15 293,0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- 13 605,0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19 043,9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- 3 750,9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3 750,9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3 750,9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2021-2023 жылдарға арналған Шұңқыркөл ауылдық округінің бюджеті тиісінше 37, 38 және 39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37 291,0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34 973,0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39 648,9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-2 357,9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2 357,9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2 357,9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2021-2023 жылдарға арналған Ярославка ауылдық округінің бюджеті тиісінше 40, 41 және 42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10 101,0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8 451,0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16 297,4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- 6 196,4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6 196,4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6 196,4 мың теңге.";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           Атбасар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Р.Досмуханов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3/5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47/12 1 қосымша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Атбасар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3236"/>
        <w:gridCol w:w="5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399 334,0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157 232,0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156 130,0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4 557,0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28 014,0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123 559,0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4 663,0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4 663,0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4 663,0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237 439,0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237 439,0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237 439,0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234"/>
        <w:gridCol w:w="1234"/>
        <w:gridCol w:w="6067"/>
        <w:gridCol w:w="28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456 576,9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26 932,2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26 932,2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26 932,2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99 389,7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99 389,7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17 884,2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38 505,1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293 655,0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293 655,0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200 839,0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-57 242,9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57 242,9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57 242,9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57 242,9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57 242,9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3/5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47/12 4 қосымша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Ақан Құрманов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12 888,4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9 818,0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-2 404,4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2 404,4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2 404,4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2 404,4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2 404,4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3/5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47/12 7 қосымша</w:t>
            </w:r>
          </w:p>
        </w:tc>
      </w:tr>
    </w:tbl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Бастау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446"/>
        <w:gridCol w:w="45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7 907,0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170"/>
        <w:gridCol w:w="3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8 623,0</w:t>
            </w:r>
          </w:p>
        </w:tc>
      </w:tr>
      <w:tr>
        <w:trPr>
          <w:trHeight w:val="30" w:hRule="atLeast"/>
        </w:trPr>
        <w:tc>
          <w:tcPr>
            <w:tcW w:w="1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7 747,0</w:t>
            </w:r>
          </w:p>
        </w:tc>
      </w:tr>
      <w:tr>
        <w:trPr>
          <w:trHeight w:val="30" w:hRule="atLeast"/>
        </w:trPr>
        <w:tc>
          <w:tcPr>
            <w:tcW w:w="1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-716,0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3/5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47/12 10 қосымша</w:t>
            </w:r>
          </w:p>
        </w:tc>
      </w:tr>
    </w:tbl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Борисовка ауылының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446"/>
        <w:gridCol w:w="45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8 584,0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170"/>
        <w:gridCol w:w="3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9 305,0</w:t>
            </w:r>
          </w:p>
        </w:tc>
      </w:tr>
      <w:tr>
        <w:trPr>
          <w:trHeight w:val="30" w:hRule="atLeast"/>
        </w:trPr>
        <w:tc>
          <w:tcPr>
            <w:tcW w:w="1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8 157,0</w:t>
            </w:r>
          </w:p>
        </w:tc>
      </w:tr>
      <w:tr>
        <w:trPr>
          <w:trHeight w:val="30" w:hRule="atLeast"/>
        </w:trPr>
        <w:tc>
          <w:tcPr>
            <w:tcW w:w="1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активтерiн сатудан түсетiн түсiмдер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-721,0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3/5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47/12 13 қосымша</w:t>
            </w:r>
          </w:p>
        </w:tc>
      </w:tr>
    </w:tbl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Макеевка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446"/>
        <w:gridCol w:w="45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11 032,9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9 582,0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-1 600,9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3/5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47/12 16 қосымша</w:t>
            </w:r>
          </w:p>
        </w:tc>
      </w:tr>
    </w:tbl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Мариновка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28 153,2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6 140,0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2 179,0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-7 948,2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3/5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47/12 19 қосымша</w:t>
            </w:r>
          </w:p>
        </w:tc>
      </w:tr>
    </w:tbl>
    <w:bookmarkStart w:name="z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Новосельское ауылының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30 210,2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11 084,0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2 133,2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-2 932,2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3/5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47/12 22 қосымша</w:t>
            </w:r>
          </w:p>
        </w:tc>
      </w:tr>
    </w:tbl>
    <w:bookmarkStart w:name="z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Покровка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10 890,0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10 091,0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3/5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47/12 25 қосымша</w:t>
            </w:r>
          </w:p>
        </w:tc>
      </w:tr>
    </w:tbl>
    <w:bookmarkStart w:name="z3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Полтавка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446"/>
        <w:gridCol w:w="45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9 219,0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10 743,1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9 135,6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599,5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-1 524,1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3/5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47/12 28 қосымша</w:t>
            </w:r>
          </w:p>
        </w:tc>
      </w:tr>
    </w:tbl>
    <w:bookmarkStart w:name="z3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Сепе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18 921,0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13 006,0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-4 813,0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3/5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47/12 31 қосымша</w:t>
            </w:r>
          </w:p>
        </w:tc>
      </w:tr>
    </w:tbl>
    <w:bookmarkStart w:name="z4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Сергеевка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19 905,1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536,1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-2 536,1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3/5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47/12 34 қосымша</w:t>
            </w:r>
          </w:p>
        </w:tc>
      </w:tr>
    </w:tbl>
    <w:bookmarkStart w:name="z4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Тельман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19 043,9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-3 750,9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3/5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47/12 37 қосымша</w:t>
            </w:r>
          </w:p>
        </w:tc>
      </w:tr>
    </w:tbl>
    <w:bookmarkStart w:name="z4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Шұңқыркөл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39 648,9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12 991,7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1 725,4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-2 357,9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3/5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47/12 40 қосымша</w:t>
            </w:r>
          </w:p>
        </w:tc>
      </w:tr>
    </w:tbl>
    <w:bookmarkStart w:name="z4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Ярославка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16 297,4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9 875,4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3 416,0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-6 196,4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