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f525" w14:textId="28ff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Константиновка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Константиновка ауылдық округі әкімінің 2021 жылғы 21 сәуірдегі № 7 шешімі. Солтүстік Қазақстан облысының Әділет департаментінде 2021 жылғы 22 сәуірде № 7323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 құрылысы туралы" 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Константиновка ауылы халқының пікірін ескере отырып, Солтүстік Қазақстан облысы ономастикалық комиссиясының 2020 жылғы 29 желтоқсандағы қорытындысы негізінде, Константиновка ауылдық округі әкімі 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Солтүстік Қазақстан облысы Айыртау ауданы Константиновка ауылдық округі Константиновка ауылының Куйбышев кошесі Достық көшесіне, Советская көшесі А.М. Михедько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 орындалуын бақылауды өзіме 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Константиновка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