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6524" w14:textId="e0a6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2020 жылғы 23 желтоқсандағы № 70/2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2021 жылғы 22 қазандағы № 15/2 шешімі. Қазақстан Республикасының Әділет министрлігінде 2021 жылғы 3 қарашада № 25005 болып тіркелді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"2021-2023 жылдарға арналған аудандық бюджет туралы" 2020 жылғы 23 желтоқсандағы № 70/2 (Нормативтік құқықтық актілерді мемлекеттік тіркеу тізілімінде № 8308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2021-2023 жылдарға арналған аудандық бюджет тиісінше 1, 2,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9 676 981,1 мың теңге, соның ішінде:</w:t>
      </w:r>
    </w:p>
    <w:p>
      <w:pPr>
        <w:spacing w:after="0"/>
        <w:ind w:left="0"/>
        <w:jc w:val="both"/>
      </w:pPr>
      <w:r>
        <w:rPr>
          <w:rFonts w:ascii="Times New Roman"/>
          <w:b w:val="false"/>
          <w:i w:val="false"/>
          <w:color w:val="000000"/>
          <w:sz w:val="28"/>
        </w:rPr>
        <w:t>
      салықтық түсімдер – 1 522 338,0 мың теңге;</w:t>
      </w:r>
    </w:p>
    <w:p>
      <w:pPr>
        <w:spacing w:after="0"/>
        <w:ind w:left="0"/>
        <w:jc w:val="both"/>
      </w:pPr>
      <w:r>
        <w:rPr>
          <w:rFonts w:ascii="Times New Roman"/>
          <w:b w:val="false"/>
          <w:i w:val="false"/>
          <w:color w:val="000000"/>
          <w:sz w:val="28"/>
        </w:rPr>
        <w:t>
      салықтық емес түсімдер – 8 709,7 мың теңге;</w:t>
      </w:r>
    </w:p>
    <w:p>
      <w:pPr>
        <w:spacing w:after="0"/>
        <w:ind w:left="0"/>
        <w:jc w:val="both"/>
      </w:pPr>
      <w:r>
        <w:rPr>
          <w:rFonts w:ascii="Times New Roman"/>
          <w:b w:val="false"/>
          <w:i w:val="false"/>
          <w:color w:val="000000"/>
          <w:sz w:val="28"/>
        </w:rPr>
        <w:t>
      негізгі капиталды сатудан түсетін түсімдер – 117 640,0 мың теңге;</w:t>
      </w:r>
    </w:p>
    <w:p>
      <w:pPr>
        <w:spacing w:after="0"/>
        <w:ind w:left="0"/>
        <w:jc w:val="both"/>
      </w:pPr>
      <w:r>
        <w:rPr>
          <w:rFonts w:ascii="Times New Roman"/>
          <w:b w:val="false"/>
          <w:i w:val="false"/>
          <w:color w:val="000000"/>
          <w:sz w:val="28"/>
        </w:rPr>
        <w:t>
      трансферттер түсімі – 8 028 293,4 мың теңге;</w:t>
      </w:r>
    </w:p>
    <w:p>
      <w:pPr>
        <w:spacing w:after="0"/>
        <w:ind w:left="0"/>
        <w:jc w:val="both"/>
      </w:pPr>
      <w:r>
        <w:rPr>
          <w:rFonts w:ascii="Times New Roman"/>
          <w:b w:val="false"/>
          <w:i w:val="false"/>
          <w:color w:val="000000"/>
          <w:sz w:val="28"/>
        </w:rPr>
        <w:t>
      2) шығындар – 9 947 866,2 мың теңге;</w:t>
      </w:r>
    </w:p>
    <w:p>
      <w:pPr>
        <w:spacing w:after="0"/>
        <w:ind w:left="0"/>
        <w:jc w:val="both"/>
      </w:pPr>
      <w:r>
        <w:rPr>
          <w:rFonts w:ascii="Times New Roman"/>
          <w:b w:val="false"/>
          <w:i w:val="false"/>
          <w:color w:val="000000"/>
          <w:sz w:val="28"/>
        </w:rPr>
        <w:t>
      3) таза бюджеттік кредиттеу – 131 955,0 мың теңге, соның ішінде:</w:t>
      </w:r>
    </w:p>
    <w:p>
      <w:pPr>
        <w:spacing w:after="0"/>
        <w:ind w:left="0"/>
        <w:jc w:val="both"/>
      </w:pPr>
      <w:r>
        <w:rPr>
          <w:rFonts w:ascii="Times New Roman"/>
          <w:b w:val="false"/>
          <w:i w:val="false"/>
          <w:color w:val="000000"/>
          <w:sz w:val="28"/>
        </w:rPr>
        <w:t>
      бюджеттік кредиттер – 188 147,0 мың теңге;</w:t>
      </w:r>
    </w:p>
    <w:p>
      <w:pPr>
        <w:spacing w:after="0"/>
        <w:ind w:left="0"/>
        <w:jc w:val="both"/>
      </w:pPr>
      <w:r>
        <w:rPr>
          <w:rFonts w:ascii="Times New Roman"/>
          <w:b w:val="false"/>
          <w:i w:val="false"/>
          <w:color w:val="000000"/>
          <w:sz w:val="28"/>
        </w:rPr>
        <w:t>
      бюджеттік кредиттерді өтеу – 56 192,0 мың теңге;</w:t>
      </w:r>
    </w:p>
    <w:p>
      <w:pPr>
        <w:spacing w:after="0"/>
        <w:ind w:left="0"/>
        <w:jc w:val="both"/>
      </w:pPr>
      <w:r>
        <w:rPr>
          <w:rFonts w:ascii="Times New Roman"/>
          <w:b w:val="false"/>
          <w:i w:val="false"/>
          <w:color w:val="000000"/>
          <w:sz w:val="28"/>
        </w:rPr>
        <w:t>
      4) қаржы активтерімен операциялар бойынша сальдо – 39 500,0 мың теңге, соның ішінде:</w:t>
      </w:r>
    </w:p>
    <w:p>
      <w:pPr>
        <w:spacing w:after="0"/>
        <w:ind w:left="0"/>
        <w:jc w:val="both"/>
      </w:pPr>
      <w:r>
        <w:rPr>
          <w:rFonts w:ascii="Times New Roman"/>
          <w:b w:val="false"/>
          <w:i w:val="false"/>
          <w:color w:val="000000"/>
          <w:sz w:val="28"/>
        </w:rPr>
        <w:t>
      қаржы активтерін сатып алу – 39 500,0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- 442 340,1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442 340,1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И.Слободянюк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22 қазандағы</w:t>
            </w:r>
            <w:r>
              <w:br/>
            </w:r>
            <w:r>
              <w:rPr>
                <w:rFonts w:ascii="Times New Roman"/>
                <w:b w:val="false"/>
                <w:i w:val="false"/>
                <w:color w:val="000000"/>
                <w:sz w:val="20"/>
              </w:rPr>
              <w:t>№ 15/2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9 676 981,1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1 522 338,0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910 631,0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8 028 293,4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8 028 293,4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8 028 293,4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1138"/>
        <w:gridCol w:w="1138"/>
        <w:gridCol w:w="5264"/>
        <w:gridCol w:w="30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9 947 866,2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907 273,2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710 729,8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610 385,8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545 292,4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223 380,3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223 380,3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575 216,5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343 660,8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343 660,8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343 390,8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357 306,2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151 929,8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151 929,8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3 815 695,0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3 804 695,0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3 804 695,0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3 804 695,0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2 679 905,0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237 663,0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- 442 340,1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442 340,1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310 385,1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22 қазандағы</w:t>
            </w:r>
            <w:r>
              <w:br/>
            </w:r>
            <w:r>
              <w:rPr>
                <w:rFonts w:ascii="Times New Roman"/>
                <w:b w:val="false"/>
                <w:i w:val="false"/>
                <w:color w:val="000000"/>
                <w:sz w:val="20"/>
              </w:rPr>
              <w:t>№ 15/2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1"/>
        <w:gridCol w:w="4179"/>
      </w:tblGrid>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4 687 841,3</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198 490,3</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169 342,3</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41 911,0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сомасын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39 776,0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 - ақ мүгедектерді оңалтудың жеке бағдарламасына сәйкес шипажайлық-курорттық емдеу қызметтерін ұсынуға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6 814,3</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 ұйымдарының және мұрағат мекемелеріндегі ерекше еңбек жағдайлары үшін мемлекеттік мәдениет ұйымдары мен мұрағат мекемелерінің басқару және негізгі персоналына лауазымдық жалақыға қосымша ақы белгілеуге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4 301 204,0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665 404,0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(көше-жол желісінің құрылысын)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Разъезд станциясына инженерлік - коммуникациялық инфрақұрылым (су құбыры желісінің құрылысын)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 - коммуникациялық инфрақұрылым (электр тарату желісінің құрылысын)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138 587,0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Разъезд станциясына инженерлік - коммуникациялық инфрақұрылым (су құбыры желісінің құрылысын)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146 213,0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Разъезд станциясына инженерлік - коммуникациялық инфрақұрылым (көше-жол желісінің құрылысын)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3 635 800,0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Жібек жолы ауылында газ құбырын және олардың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618 223,0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автоматты газ тарату станциясын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64 586,0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 құбырын және оның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Донецк ауылына, Анар станциясына жеткізуші газ құбырын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323 590,0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және Ақтасты ауылдарында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260 678,0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Арнасай ауылында, Бабатай станциясында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269 684,0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Түрген ауылына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133 642,0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Бірсуат ауылында, Байдалы ауылында газ құбырын және оның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290 651,0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ауылына, 42 Разъезд станциясына, Қойгелді ауылына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340 223,0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Ижев ауылында және Шөптікөл станциясында газ құбырын және оның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334 523,0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22 қазандағы</w:t>
            </w:r>
            <w:r>
              <w:br/>
            </w:r>
            <w:r>
              <w:rPr>
                <w:rFonts w:ascii="Times New Roman"/>
                <w:b w:val="false"/>
                <w:i w:val="false"/>
                <w:color w:val="000000"/>
                <w:sz w:val="20"/>
              </w:rPr>
              <w:t>№ 15/2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0"/>
        <w:gridCol w:w="3450"/>
      </w:tblGrid>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1 329 607,1</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804 082,2</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85 411,4</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 кәсіби оқытуды іске асыруға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субсидиялауға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жеңілдікпен жол жүруін қамтамасыз етуге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14 061,0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ауылдық жерлерде тұратын педагогтер үшін отын және коммуналдық қызметтерді төлеуге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34 479,0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 - ақ мүгедектерді оңалтудың жеке бағдарламасына сәйкес шипажайлық-курорттық емдеу қызметтерін ұсынуға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4 909,5</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нәтижелі жұмыспен қамтуды және жаппай кәсіпкерлікті дамытудың 2017-2021 жылдарға арналған "Еңбек" мемлекеттік бағдарламасы шеңберінде "Бірінші жұмыс орны" іс- шарысына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"Күміс алқа" және "Алтын алқа" алқаларымен марапатталған көп балалы аналарға және төрт және одан да көп 18 жасқа дейінгі балалары бар көп балалы аналарға біржолғы әлеуметтік көмек төлеуге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3 668,1</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Чернобыль атом электр станциясындағы аварияны жоюға қатысушылар мен мүгедектерге біржолғы әлеуметтік көмек төлеуге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2 012,7</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54 447,0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ұлғатуға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қызметшілерге еңбекақы төлеуге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47 446,0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 оның ішінде: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Бабатай станциясы көшелерінің кентішілік автомобиль жолдарын күрделі жөндеу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кентішілік жолдарды күрделі жөндеу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 көшелерінің автомобиль жолдарын күрделі жөндеу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ауылына кіреберіс жолының ағымдағы жөндеуі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 оның ішінде: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спорт алаңын орнату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шаруашылықты дамытуға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 (облыстық маңызы бар қала)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5 823,8</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мәдениет объектілерін жөндеуге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5 823,8</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ауылдық мәдениет үйінің ғимаратын ағымдағы жөндеу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5 823,8</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сыбайлас жемқорлыққа қарсы тақырыпта мемлекеттік әлеуметтік тапсырысты орналастыруға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525 524,9</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326 829,9</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Жалтыркөл ауылында сумен жабдықтау желілерін реконструкциялау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ауылында инженерлік-коммуникациялық инфрақұрылым (электр тарату желісі) салу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791,0 </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ауылында инженерлік-коммуникациялық инфрақұрылым (жолдардың құрылысы) салу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228 569,0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сумен жабдықтау желілерін реконструкциялау бойынша ведомстводан тыс кешенді сараптамадан өткізе отырып, жобалау-сметалық құжаттама әзірлеу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1 469,9</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станциясындағы сумен жабдықтаудың тарату желілерін реконструкциялау, ведомстводан тыс кешенді сараптамадан өтумен жобалау-сметалық құжаттаманы әзірлеу.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РП-2 құрылысы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инженерлік – коммуникациялық инфрақұрылым (электр тарату желісі)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Қойгелді ауылы мекенжайы бойынша орналасқан хоккейдің жаттығу базасын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198 695,0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әкімдігі жанындағы "Аршалы Су-2030" шаруашылық жүргізуге құқықты мемлекеттік коммуналдық кәсіпорынның жарғылық капиталын ұлғайту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Ижев ауылында, Шөптікөл станциясында газ құбырын және оның тармақталуын салу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42 313,0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 құбырын және оның тармақталуын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Донецк ауылына, Анар станциясына жеткізуші газ құбырын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34 644,0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ауылына, 42 Разъезд станциясына, Қойгелді ауылына газ құбырын және тармақталуын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18 901,5</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және Ақтасты ауылдарында газ құбырын және тармақталуын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14 482,0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Арнасай ауылында, Бабатай станциясында газ құбырын және тармақталуын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14 982,5</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Түрген ауылына газ құбырын және тармақталуын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7 424,5</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Бірсуат ауылында, Байдалы ауылында газ құбырын және оның тармақталуын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22 қазандағы</w:t>
            </w:r>
            <w:r>
              <w:br/>
            </w:r>
            <w:r>
              <w:rPr>
                <w:rFonts w:ascii="Times New Roman"/>
                <w:b w:val="false"/>
                <w:i w:val="false"/>
                <w:color w:val="000000"/>
                <w:sz w:val="20"/>
              </w:rPr>
              <w:t>№ 15/2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2021 жылға арналған аудандық бюджеттен кент және ауылдық округтердің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6"/>
        <w:gridCol w:w="3884"/>
      </w:tblGrid>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625 364,6</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625 364,6</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9 764,3</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сатып алуға аудандық бюджеттен берілетін ағымдағы нысаналы трансферттерді бөлу, оның ішінде: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9 464,3</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әкімінің аппараты" Мемлекеттік мекемесі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4 464,3</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әкімінің аппараты" Мемлекеттік мекемесі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 мен мемлекеттік қызметшілердің біліктілігін арттыру қызметтеріне ақы төлеу (әкім)</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27 353,0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сомаларын бөлу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27 353,0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532 292,4</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 оның ішінде: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Бабатай станциясы көшелерінің кентішілік автомобиль жолдарын күрделі жөндеу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кентішілік жолдарды күрделі жөндеу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 көшелерінің автомобиль жолдарын күрделі жөндеу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Анар ауылдық округінің Астана көшесі бойымен ұзындығы 2,4 шақырым жолды ағымдағы жөндеу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6 979,9</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округіне сорғы сатып алу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ауылының су тегеурінді мұнарасын ағымдағы жөндеу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су құбыры желілерін ағымдағы жөндеу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2 773,6</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 су ұңғымаларын бұрғылау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жолдарын қысқы уақытта ұстау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 жолдарын қысқы уақытта ұстау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ауылының сорғы станциясын ағымдағы жөндеу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1 074,1</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станциясындағы су құбыры желісін ағымдағы жөндеу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4 438,7</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Қостомар ауылындағы кентішілік автомобиль жолдарды күрделі жөндеу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55 954,9</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қызметшілерге еңбекақы төлеуге берілетін ағымдағы нысаналы трансферттердің сомаларын бөлу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