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ae09" w14:textId="a59a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2020 жылғы 23 желтоқсандағы № 70/2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2021 жылғы 11 маусымдағы № 9/2 шешімі. Қазақстан Республикасының Әділет министрлігінде 2021 жылғы 8 шілдеде № 23348 болып тіркелді</w:t>
      </w:r>
    </w:p>
    <w:p>
      <w:pPr>
        <w:spacing w:after="0"/>
        <w:ind w:left="0"/>
        <w:jc w:val="both"/>
      </w:pPr>
      <w:bookmarkStart w:name="z1" w:id="0"/>
      <w:r>
        <w:rPr>
          <w:rFonts w:ascii="Times New Roman"/>
          <w:b w:val="false"/>
          <w:i w:val="false"/>
          <w:color w:val="000000"/>
          <w:sz w:val="28"/>
        </w:rPr>
        <w:t>
      Аршалы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"2021-2023 жылдарға арналған аудандық бюджет туралы" 2020 жылғы 23 желтоқсандағы № 70/2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8308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2021-2023 жылдарға арналған аудандық бюджет тиісінше 1, 2,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8 888 128,4 мың теңге, соның ішінде:</w:t>
      </w:r>
    </w:p>
    <w:p>
      <w:pPr>
        <w:spacing w:after="0"/>
        <w:ind w:left="0"/>
        <w:jc w:val="both"/>
      </w:pPr>
      <w:r>
        <w:rPr>
          <w:rFonts w:ascii="Times New Roman"/>
          <w:b w:val="false"/>
          <w:i w:val="false"/>
          <w:color w:val="000000"/>
          <w:sz w:val="28"/>
        </w:rPr>
        <w:t>
      салықтық түсімдер – 1 488 134,0 мың теңге;</w:t>
      </w:r>
    </w:p>
    <w:p>
      <w:pPr>
        <w:spacing w:after="0"/>
        <w:ind w:left="0"/>
        <w:jc w:val="both"/>
      </w:pPr>
      <w:r>
        <w:rPr>
          <w:rFonts w:ascii="Times New Roman"/>
          <w:b w:val="false"/>
          <w:i w:val="false"/>
          <w:color w:val="000000"/>
          <w:sz w:val="28"/>
        </w:rPr>
        <w:t>
      салықтық емес түсімдер – 10 455,0 мың теңге;</w:t>
      </w:r>
    </w:p>
    <w:p>
      <w:pPr>
        <w:spacing w:after="0"/>
        <w:ind w:left="0"/>
        <w:jc w:val="both"/>
      </w:pPr>
      <w:r>
        <w:rPr>
          <w:rFonts w:ascii="Times New Roman"/>
          <w:b w:val="false"/>
          <w:i w:val="false"/>
          <w:color w:val="000000"/>
          <w:sz w:val="28"/>
        </w:rPr>
        <w:t>
      негізгі капиталды сатудан түсетін түсімдер – 150 100,0 мың теңге;</w:t>
      </w:r>
    </w:p>
    <w:p>
      <w:pPr>
        <w:spacing w:after="0"/>
        <w:ind w:left="0"/>
        <w:jc w:val="both"/>
      </w:pPr>
      <w:r>
        <w:rPr>
          <w:rFonts w:ascii="Times New Roman"/>
          <w:b w:val="false"/>
          <w:i w:val="false"/>
          <w:color w:val="000000"/>
          <w:sz w:val="28"/>
        </w:rPr>
        <w:t>
      трансферттер түсімі – 7 239 439,4 мың теңге;</w:t>
      </w:r>
    </w:p>
    <w:p>
      <w:pPr>
        <w:spacing w:after="0"/>
        <w:ind w:left="0"/>
        <w:jc w:val="both"/>
      </w:pPr>
      <w:r>
        <w:rPr>
          <w:rFonts w:ascii="Times New Roman"/>
          <w:b w:val="false"/>
          <w:i w:val="false"/>
          <w:color w:val="000000"/>
          <w:sz w:val="28"/>
        </w:rPr>
        <w:t>
      2) шығындар – 9 168 713,5 мың теңге;</w:t>
      </w:r>
    </w:p>
    <w:p>
      <w:pPr>
        <w:spacing w:after="0"/>
        <w:ind w:left="0"/>
        <w:jc w:val="both"/>
      </w:pPr>
      <w:r>
        <w:rPr>
          <w:rFonts w:ascii="Times New Roman"/>
          <w:b w:val="false"/>
          <w:i w:val="false"/>
          <w:color w:val="000000"/>
          <w:sz w:val="28"/>
        </w:rPr>
        <w:t>
      3) таза бюджеттік кредиттеу – 131 955,0 мың теңге, соның ішінде:</w:t>
      </w:r>
    </w:p>
    <w:p>
      <w:pPr>
        <w:spacing w:after="0"/>
        <w:ind w:left="0"/>
        <w:jc w:val="both"/>
      </w:pPr>
      <w:r>
        <w:rPr>
          <w:rFonts w:ascii="Times New Roman"/>
          <w:b w:val="false"/>
          <w:i w:val="false"/>
          <w:color w:val="000000"/>
          <w:sz w:val="28"/>
        </w:rPr>
        <w:t>
      бюджеттік кредиттер – 188 147,0 мың теңге;</w:t>
      </w:r>
    </w:p>
    <w:p>
      <w:pPr>
        <w:spacing w:after="0"/>
        <w:ind w:left="0"/>
        <w:jc w:val="both"/>
      </w:pPr>
      <w:r>
        <w:rPr>
          <w:rFonts w:ascii="Times New Roman"/>
          <w:b w:val="false"/>
          <w:i w:val="false"/>
          <w:color w:val="000000"/>
          <w:sz w:val="28"/>
        </w:rPr>
        <w:t>
      бюджеттік кредиттерді өтеу – 56 192,0 мың теңге;</w:t>
      </w:r>
    </w:p>
    <w:p>
      <w:pPr>
        <w:spacing w:after="0"/>
        <w:ind w:left="0"/>
        <w:jc w:val="both"/>
      </w:pPr>
      <w:r>
        <w:rPr>
          <w:rFonts w:ascii="Times New Roman"/>
          <w:b w:val="false"/>
          <w:i w:val="false"/>
          <w:color w:val="000000"/>
          <w:sz w:val="28"/>
        </w:rPr>
        <w:t>
      4) қаржы активтерімен операциялар бойынша сальдо – 29 800,0 мың теңге, соның ішінде:</w:t>
      </w:r>
    </w:p>
    <w:p>
      <w:pPr>
        <w:spacing w:after="0"/>
        <w:ind w:left="0"/>
        <w:jc w:val="both"/>
      </w:pPr>
      <w:r>
        <w:rPr>
          <w:rFonts w:ascii="Times New Roman"/>
          <w:b w:val="false"/>
          <w:i w:val="false"/>
          <w:color w:val="000000"/>
          <w:sz w:val="28"/>
        </w:rPr>
        <w:t>
      қаржы активтерін сатып алу – 29 800,0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- 442 340,1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442 340,1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2021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Е.Казбеков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11 маусымдағы</w:t>
            </w:r>
            <w:r>
              <w:br/>
            </w:r>
            <w:r>
              <w:rPr>
                <w:rFonts w:ascii="Times New Roman"/>
                <w:b w:val="false"/>
                <w:i w:val="false"/>
                <w:color w:val="000000"/>
                <w:sz w:val="20"/>
              </w:rPr>
              <w:t>№ 9/2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70/2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2021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8 888 128,4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1 488 134,0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446 443,0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446 443,0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960 931,0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7 239 439,4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7 239 439,4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7 239 439,4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37"/>
        <w:gridCol w:w="1138"/>
        <w:gridCol w:w="1138"/>
        <w:gridCol w:w="5264"/>
        <w:gridCol w:w="30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9 168 713,5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717 924,3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149 588,4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123 967,0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108 967,0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13 534,0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554 801,9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518 333,9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11 354,0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506 979,9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14 666,0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318 280,5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199 389,5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56 474,0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34 479,0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27 999,5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37 519,0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376 676,7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280 161,5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280 161,5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272 394,0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95 015,2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20 293,2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11 469,9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324 400,3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175 371,3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151 959,0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151 959,0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9 728,0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83 504,0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63 623,0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30 789,0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21 998,0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3 559 633,0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3 558 633,0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3 558 633,0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3 558 633,0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261 640,0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221 370,0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221 370,0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221 370,0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341 742,0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341 742,0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32 569,0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32 569,0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309 173,0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309 173,0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3 084 000,7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3 084 000,7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3 084 000,7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166 432,7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2 679 905,0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237 663,0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131 955,0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- 442 340,1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442 340,1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310 385,1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11 маусымдағы</w:t>
            </w:r>
            <w:r>
              <w:br/>
            </w:r>
            <w:r>
              <w:rPr>
                <w:rFonts w:ascii="Times New Roman"/>
                <w:b w:val="false"/>
                <w:i w:val="false"/>
                <w:color w:val="000000"/>
                <w:sz w:val="20"/>
              </w:rPr>
              <w:t>№ 9/2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70/2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2021 жылға арналған республикалық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1"/>
        <w:gridCol w:w="4179"/>
      </w:tblGrid>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4 077 786,3</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168 903,3</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139 755,3</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көмекті төлеуге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6 178,0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көмекшi (компенсаторлық) құралдар тiзбесiн кеңейтуге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41 194,0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протездік-ортопедиялық, сурдотехникалық және тифлотехникалық құралдармен, арнаулы жүріп-тұру құралдарымен қамтамасыз етуге, сондай - ақ мүгедектерді оңалтудың жеке бағдарламасына сәйкес шипажайлық-курорттық емдеу қызметтерін ұсынуға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6 814,3</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29 148,0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 ұйымдарының және мұрағат мекемелеріндегі ерекше еңбек жағдайлары үшін мемлекеттік мәдениет ұйымдары мен мұрағат мекемелерінің басқару және негізгі персоналына лауазымдық жалақыға қосымша ақы белгілеуге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29 148,0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3 720 736,0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330 998,0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45 пәтерлі тұрғын үй салу (байлау)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193 010,0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45 пәтерлі тұрғын үй салу (байлау)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57 384,0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(көше-жол желісінің құрылысын)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80 604,0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3 389 738,0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 Жібек жолы ауылында газ құбырын және олардың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618 223,0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автоматты газ тарату станциясын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64 586,0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газ құбырын және оның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Донецк ауылына, Анар станциясына жеткізуші газ құбырын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323 590,0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Ақбұлақ және Ақтасты ауылдарында газ құбырын және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260 678,0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Арнасай ауылында, Бабатай станциясында газ құбырын және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269 684,0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Түрген ауылына газ құбырын және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133 642,0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Бірсуат ауылында, Байдалы ауылында газ құбырын және оның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290 651,0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ауылына, 42 Разъезд станциясына, Қойгелді ауылына газ құбырын және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340 223,0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Ижев ауылында және Шөптікөл станциясында газ құбырын және оның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88 461,0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11 маусымдағы</w:t>
            </w:r>
            <w:r>
              <w:br/>
            </w:r>
            <w:r>
              <w:rPr>
                <w:rFonts w:ascii="Times New Roman"/>
                <w:b w:val="false"/>
                <w:i w:val="false"/>
                <w:color w:val="000000"/>
                <w:sz w:val="20"/>
              </w:rPr>
              <w:t>№ 9/2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70/2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2021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1"/>
        <w:gridCol w:w="4179"/>
      </w:tblGrid>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1 150 808,1</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688 283,2</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79 382,2</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қыска мерзімді кәсіби оқытуды іске асыруға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13 705,0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субсидиялауға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жеңілдікпен жол жүруін қамтамасыз етуге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енгізуге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14 061,0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ауылдық жерлерде тұратын педагогтер үшін отын және коммуналдық қызметтерді төлеуге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34 479,0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мүгедектерді протездік-ортопедиялық, сурдотехникалық және тифлотехникалық құралдармен, арнаулы жүріп-тұру құралдарымен қамтамасыз етуге, сондай - ақ мүгедектерді оңалтудың жеке бағдарламасына сәйкес шипажайлық-курорттық емдеу қызметтерін ұсынуға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5 261,2</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көтерме жәрдемақы мөлшерін ұлғатуға берілетін ағымдағы нысаналы трансферттердің сомаларын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594 900,0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жобалау-сметалық құжаттамасын әзірлеуге және автомобиль жолдарын жөндеуге берілетін ағымдағы нысаналы трансферттердің сомаларын бөлу, оның ішінде: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594 900,0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Бабатай станциясы көшелерінің кентішілік автомобиль жолдарын күрделі жөндеу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кентішілік жолдарды күрделі жөндеу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42 Разъезд көшелерінің кентішілік автомобиль жолдарын күрделі жөндеу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 көшелерінің автомобиль жолдарын күрделі жөндеу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Ақбұлақ ауылына кіреберіс жолының ағымдағы жөндеуі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 (облыстық маңызы бар қала)</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 облыстық бюджеттен аудандық (облыстық маңызы бар қалалар) бюджеттерге берілетін ағымдағы нысаналы трансферттердің сомасын бөлу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ауылдық мәдениет үйінің ғимаратын ағымдағы жөндеу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462 524,9</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263 829,9</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Жалтыркөл ауылында сумен жабдықтау желілерін реконструкциялау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Аршалы кентінде 45 пәтерлі тұрғын үй салу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Жібек жолы ауылында инженерлік-коммуникациялық инфрақұрылым (электр тарату желісі) салу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Жібек жолы ауылында инженерлік-коммуникациялық инфрақұрылым (жолдардың құрылысы) салу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228 569,0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сумен жабдықтау желілерін реконструкциялау бойынша ведомстводан тыс кешенді сараптамадан өткізе отырып, жобалау-сметалық құжаттама әзірлеу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1 469,9</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Бабатай станциясындағы сумен жабдықтаудың тарату желілерін реконструкциялау, ведомстводан тыс кешенді сараптамадан өтумен жобалау-сметалық құжаттаманы әзірлеу.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РП-2 құрылысы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198 695,0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әкімдігі жанындағы "Аршалы Су-2030" шаруашылық жүргізуге құқықты мемлекеттік коммуналдық кәсіпорынның жарғылық капиталын ұлғайту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Ижев ауылында, Шөптікөл станциясында газ құбырын және оның тармақталуын салу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42 313,0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газ құбырын және оның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Донецк ауылына, Анар станциясына жеткізуші газ құбырын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34 644,0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ауылына, 42 Разъезд станциясына, Қойгелді ауылына газ құбырын және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18 901,5</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Ақбұлақ және Ақтасты ауылдарында газ құбырын және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14 482,0</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Арнасай ауылында, Бабатай станциясында газ құбырын және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14 982,5</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Түрген ауылына газ құбырын және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7 424,5</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Бірсуат ауылында, Байдалы ауылында газ құбырын және оның тармақталуын салу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