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dc81" w14:textId="5ecd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әкімдігінің 2021 жылғы 2 шілдедегі № А-204 қаулысы. Қазақстан Республикасының Әділет министрлігінде 2021 жылғы 2 шілдеде № 23255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сайлау туралы" Конституциялық заңының 28-бабының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облысының Аршалы ауданында үгіттік баспа материалдарын орналастыру үшін орындар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облысының Аршалы ауданы әкімі аппаратының басшысы А.Ж. Абдикаримовқа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қаулысы оны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Аршалы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А-204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Аршалы ауданы әкімдігінің 13.06.2025 </w:t>
      </w:r>
      <w:r>
        <w:rPr>
          <w:rFonts w:ascii="Times New Roman"/>
          <w:b w:val="false"/>
          <w:i w:val="false"/>
          <w:color w:val="ff0000"/>
          <w:sz w:val="28"/>
        </w:rPr>
        <w:t>№ А-06/124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 Тәшенов атындағы көшесі 22 "а" Аршалы ауданы әкімдігінің "Аршалы аудандық Мәдениет үйі" мемлекеттік коммуналдық қазыналық кәсіпорны ғимаратының жанындағы стенд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Станционная көшесі 28 "ҚТЖ–ЖҮК ТАСЫМАЛЫ" жауапкершілігі шектеулі серіктестігі – "ЖТ Қарағанды бөлімшесі" филиалы ғимаратының жанындағы стенд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көшесі 11 "А" жеке құрылыс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А. Тәшенов көшесі 18 "Аршалы аудандық Мәдениет үйі" коммуналдық мемлекеттік мекемесіне қарасты Анар ауылдық клубы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 26 "Ақмола облысы білім басқармасының Аршалы ауданы бойынша білім бөлімінің Арнасай ауылының жалпы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 68 "Ақмола облысы білім басқармасының Аршалы ауданы бойынша білім бөлімінің Ақбұлақ ауылының жалпы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 29 "Ақмола облысы білім басқармасының Аршалы ауданы бойынша білім бөлімінің Бірсуат ауылындағы Біләл Тналин атындағы жалпы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Оқжетпес көшесі 6 "Аршалы аудандық мәдениет үйі" коммуналдық мемлекеттік мекемесіне қарасты Бұлақсай ауылдық клубы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Елтоқ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 3 "Аршалы аудандық мәдениет үйі" коммуналдық мемлекеттік мекемесіне қарасты Елтоқ ауылының клубы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 44 "Ақмола облысы білім басқармасының Аршалы ауданы бойынша білім бөлімінің Жібек жолы ауылының жалпы білім беретін мектебі" коммуналдық мемлекеттік мекемесі ғимаратының жанындағы стенд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Құрманов және Достық көшелерінің қиылысында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Бөкейханов атындағы көшесі 5 "Ақмола облысы білім басқармасының Аршалы ауданы бойынша білім бөлімінің Жалтыркөл ауылы жалпы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Ижевское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 16 "Ақмола облысы білім басқармасының Аршалы ауданы бойынша білім бөлімінің Ижев ауылының жалпы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 41 "Ақмола облысы білім басқармасының Аршалы ауданы бойынша білім бөлімінің Константинов ауылының жалпы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13 "Ақмола облысы білім басқармасының Аршалы ауданы бойынша білім бөлімінің Михайлов ауылының жалпы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 15 "Ақмола облысы білім басқармасының Аршалы ауданы бойынша білім бөлімінің Түрген ауылының жалпы білім беретін мектебі" коммуналдық мемлекеттік мекемесі ғимаратының жанындағы стенд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 38 "Tamyr 2024" жауапкершілігі шектеулі серіктестігі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Сарыоба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28 "Аршалы аудандық мәдениет үйі" мемлекеттік коммуналдық қазыналық кәсіпорны жанындағы Сарыоба ауылдық клубы ғимаратының жанындағы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Аршалы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А-204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Сайлаушылармен кездесулер өткізу үшін кандидаттарға шарттық негізде берілетін үй-жайлар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Қаулысы 2-қосымшамен толықтырылды - Ақмола облысы Аршалы ауданы әкімдігінің 13.06.2025 </w:t>
      </w:r>
      <w:r>
        <w:rPr>
          <w:rFonts w:ascii="Times New Roman"/>
          <w:b w:val="false"/>
          <w:i w:val="false"/>
          <w:color w:val="ff0000"/>
          <w:sz w:val="28"/>
        </w:rPr>
        <w:t>№ А-06/124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Сайлаушылармен кездесу өткізу мақсатында кандидаттарға шарт негізінде уақытша пайдалануға берілетін үй-жайлар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 Ташенов атындағы көшесі 22 "а" – "Аршалы ауданы әкімдігінің "Аршалы аудандық мәдениет үйі" мемлекеттік коммуналдық кәсіпорыны ғимаратының акт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Ж.А. Ташенов көшесі 18 – "Аршалы аудандық Мәдениет үйі" коммуналдық кәсіпорыны меншігіндегі "Анар ауылдық клубы" ғимаратының акт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 2 – "Аршалы аудандық Мәдениет үйі" коммуналдық кәсіпорынына қарасты Арнасай ауылдық Мәдениет үйінің акт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 68 "Ақмола облысы білім басқармасының Аршалы ауданы бойынша білім бөлімінің Ақбұлақ ауылының жалпы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 9 – "Аршалы аудандық Мәдениет үйі" кәсіпорынына қарасты Бірсуат ауылдық клубының акт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көшесі, 5б – Ақмола облысы, Аршалы ауданы, Бұлақсай ауылы білім бөліміне қарасты негізгі орта мектептің акт залы.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Елтоқ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 5 "Ақмола облысы білім басқармасының Аршалы ауданы бойынша білім бөлімінің Елтоқ ауылының жалпы білім беретін мектебі"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 44 "Ақмола облысы білім басқармасының Аршалы ауданы бойынша білім бөлімінің Жібек жолы ауылының жалпы білім беретін мектебі" коммуналдық мемлекеттік мекемесі ғимаратының акт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Бөкейханов атындағы көше 5 "Ақмола облысы білім басқармасының Аршалы ауданы бойынша білім бөлімінің Жалтыркөл ауылының жалпы білім беретін мектебі" коммуналдық мемлекеттік мекемесі ғимаратының акт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Ижевское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 13 "Аршалы аудандық Мәдениет үйі" мемлекеттік коммуналдық қазыналық кәсіпорны жанындағы Ижев ауылдық клубы ғимаратының акт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 52 "Аршалы аудандық Мәдениет үйі" мемлекеттік коммуналдық қазыналық кәсіпорны жанындағы Константинов ауылдық клубы ғимаратының акт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15 "Аршалы аудандық Мәдениет үйі" мемлекеттік коммуналдық қазыналық кәсіпорны жанындағы Михайлов ауылдық клубы ғимаратының акт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 15 "Ақмола облысы білім басқармасының Аршалы ауданы бойынша білім бөлімінің Түрген ауылының жалпы білім беретін мектебі"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Сарыоба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23 "Аршалы аудандық Мәдениет үйі" мемлекеттік коммуналдық қазыналық кәсіпорны жанындағы Сарыоба ауылдық клубы ғимаратының акт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