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436f" w14:textId="6b84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аумағында сайлау учаскелерін құру туралы</w:t>
      </w:r>
    </w:p>
    <w:p>
      <w:pPr>
        <w:spacing w:after="0"/>
        <w:ind w:left="0"/>
        <w:jc w:val="both"/>
      </w:pPr>
      <w:r>
        <w:rPr>
          <w:rFonts w:ascii="Times New Roman"/>
          <w:b w:val="false"/>
          <w:i w:val="false"/>
          <w:color w:val="000000"/>
          <w:sz w:val="28"/>
        </w:rPr>
        <w:t>Ақмола облысы Аршалы ауданы әкімінің 2021 жылғы 2 шілдедегі № 14 шешімі. Қазақстан Республикасының Әділет министрлігінде 2021 жылғы 2 шілдеде № 23254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Аршалы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Ақмола облысының Аршалы ауданы әкімі аппаратының басшысы А.Ж. Абдикаримовқа жүктелсін.</w:t>
      </w:r>
    </w:p>
    <w:bookmarkEnd w:id="2"/>
    <w:bookmarkStart w:name="z4" w:id="3"/>
    <w:p>
      <w:pPr>
        <w:spacing w:after="0"/>
        <w:ind w:left="0"/>
        <w:jc w:val="both"/>
      </w:pPr>
      <w:r>
        <w:rPr>
          <w:rFonts w:ascii="Times New Roman"/>
          <w:b w:val="false"/>
          <w:i w:val="false"/>
          <w:color w:val="000000"/>
          <w:sz w:val="28"/>
        </w:rPr>
        <w:t>
      3. Осы шешімін оны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2021 жылғы 2 шілдедегі</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Аршалы ауданының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Аршалы ауданы әкімінің 24.07.2024 </w:t>
      </w:r>
      <w:r>
        <w:rPr>
          <w:rFonts w:ascii="Times New Roman"/>
          <w:b w:val="false"/>
          <w:i w:val="false"/>
          <w:color w:val="ff0000"/>
          <w:sz w:val="28"/>
        </w:rPr>
        <w:t>№ 19</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128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учаскесі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i w:val="false"/>
                <w:color w:val="000000"/>
                <w:sz w:val="20"/>
              </w:rPr>
              <w:t xml:space="preserve">: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кенті</w:t>
            </w:r>
            <w:r>
              <w:rPr>
                <w:rFonts w:ascii="Times New Roman"/>
                <w:b/>
                <w:i w:val="false"/>
                <w:color w:val="000000"/>
                <w:sz w:val="20"/>
              </w:rPr>
              <w:t xml:space="preserve">, Республика </w:t>
            </w:r>
            <w:r>
              <w:rPr>
                <w:rFonts w:ascii="Times New Roman"/>
                <w:b/>
                <w:i w:val="false"/>
                <w:color w:val="000000"/>
                <w:sz w:val="20"/>
              </w:rPr>
              <w:t>көшесі</w:t>
            </w:r>
            <w:r>
              <w:rPr>
                <w:rFonts w:ascii="Times New Roman"/>
                <w:b/>
                <w:i w:val="false"/>
                <w:color w:val="000000"/>
                <w:sz w:val="20"/>
              </w:rPr>
              <w:t xml:space="preserve"> 19,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басқармасының</w:t>
            </w:r>
            <w:r>
              <w:rPr>
                <w:rFonts w:ascii="Times New Roman"/>
                <w:b w:val="false"/>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кентінің</w:t>
            </w:r>
            <w:r>
              <w:rPr>
                <w:rFonts w:ascii="Times New Roman"/>
                <w:b/>
                <w:i w:val="false"/>
                <w:color w:val="000000"/>
                <w:sz w:val="20"/>
              </w:rPr>
              <w:t xml:space="preserve"> № 1 </w:t>
            </w:r>
            <w:r>
              <w:rPr>
                <w:rFonts w:ascii="Times New Roman"/>
                <w:b/>
                <w:i w:val="false"/>
                <w:color w:val="000000"/>
                <w:sz w:val="20"/>
              </w:rPr>
              <w:t>жалпы</w:t>
            </w:r>
            <w:r>
              <w:rPr>
                <w:rFonts w:ascii="Times New Roman"/>
                <w:b/>
                <w:i w:val="false"/>
                <w:color w:val="000000"/>
                <w:sz w:val="20"/>
              </w:rPr>
              <w:t xml:space="preserve"> орта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беретін</w:t>
            </w:r>
            <w:r>
              <w:rPr>
                <w:rFonts w:ascii="Times New Roman"/>
                <w:b w:val="false"/>
                <w:i w:val="false"/>
                <w:color w:val="000000"/>
                <w:sz w:val="20"/>
              </w:rPr>
              <w:t xml:space="preserve"> </w:t>
            </w:r>
            <w:r>
              <w:rPr>
                <w:rFonts w:ascii="Times New Roman"/>
                <w:b/>
                <w:i w:val="false"/>
                <w:color w:val="000000"/>
                <w:sz w:val="20"/>
              </w:rPr>
              <w:t>мектебі</w:t>
            </w:r>
            <w:r>
              <w:rPr>
                <w:rFonts w:ascii="Times New Roman"/>
                <w:b/>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ғимараты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Шекаралары</w:t>
            </w:r>
            <w:r>
              <w:rPr>
                <w:rFonts w:ascii="Times New Roman"/>
                <w:b/>
                <w:i w:val="false"/>
                <w:color w:val="000000"/>
                <w:sz w:val="20"/>
              </w:rPr>
              <w:t xml:space="preserve">: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кенті</w:t>
            </w:r>
            <w:r>
              <w:rPr>
                <w:rFonts w:ascii="Times New Roman"/>
                <w:b/>
                <w:i w:val="false"/>
                <w:color w:val="000000"/>
                <w:sz w:val="20"/>
              </w:rPr>
              <w:t xml:space="preserve">, Республика </w:t>
            </w:r>
            <w:r>
              <w:rPr>
                <w:rFonts w:ascii="Times New Roman"/>
                <w:b/>
                <w:i w:val="false"/>
                <w:color w:val="000000"/>
                <w:sz w:val="20"/>
              </w:rPr>
              <w:t>көшесі</w:t>
            </w:r>
            <w:r>
              <w:rPr>
                <w:rFonts w:ascii="Times New Roman"/>
                <w:b/>
                <w:i w:val="false"/>
                <w:color w:val="000000"/>
                <w:sz w:val="20"/>
              </w:rPr>
              <w:t xml:space="preserve"> - 1, 2, 4, 5, 6, 7, 9, 9Б, 10, 11, 13, 14, 15</w:t>
            </w:r>
            <w:r>
              <w:rPr>
                <w:rFonts w:ascii="Times New Roman"/>
                <w:b/>
                <w:i w:val="false"/>
                <w:color w:val="000000"/>
                <w:sz w:val="20"/>
              </w:rPr>
              <w:t xml:space="preserve">, 16, 17, 17а, 18, 20, 21, 21А, 22, 24, 25, 26, 27, 28, 29, 32, 34, 36, 38, 40, 42, 44, 46, 48, 50, 52, 54, 56; Волков </w:t>
            </w:r>
            <w:r>
              <w:rPr>
                <w:rFonts w:ascii="Times New Roman"/>
                <w:b/>
                <w:i w:val="false"/>
                <w:color w:val="000000"/>
                <w:sz w:val="20"/>
              </w:rPr>
              <w:t>көшесі</w:t>
            </w:r>
            <w:r>
              <w:rPr>
                <w:rFonts w:ascii="Times New Roman"/>
                <w:b/>
                <w:i w:val="false"/>
                <w:color w:val="000000"/>
                <w:sz w:val="20"/>
              </w:rPr>
              <w:t xml:space="preserve"> - 1, 2, 3, 4, 5, 6, 7, 8, 9, 10, 11, 12, 13, 14, 15, 16, 17, 18, 19, 20, 21, 23; Пацаев </w:t>
            </w:r>
            <w:r>
              <w:rPr>
                <w:rFonts w:ascii="Times New Roman"/>
                <w:b/>
                <w:i w:val="false"/>
                <w:color w:val="000000"/>
                <w:sz w:val="20"/>
              </w:rPr>
              <w:t>көшесі</w:t>
            </w:r>
            <w:r>
              <w:rPr>
                <w:rFonts w:ascii="Times New Roman"/>
                <w:b/>
                <w:i w:val="false"/>
                <w:color w:val="000000"/>
                <w:sz w:val="20"/>
              </w:rPr>
              <w:t xml:space="preserve"> - 1, 2, 3, 4, 5, 6, 7, 8, 9, 10, 11, 12, 13, 14, 15, 16, 17, 18, 19, 20, 21; Линейный </w:t>
            </w:r>
            <w:r>
              <w:rPr>
                <w:rFonts w:ascii="Times New Roman"/>
                <w:b/>
                <w:i w:val="false"/>
                <w:color w:val="000000"/>
                <w:sz w:val="20"/>
              </w:rPr>
              <w:t>көшесі</w:t>
            </w:r>
            <w:r>
              <w:rPr>
                <w:rFonts w:ascii="Times New Roman"/>
                <w:b/>
                <w:i w:val="false"/>
                <w:color w:val="000000"/>
                <w:sz w:val="20"/>
              </w:rPr>
              <w:t xml:space="preserve"> - 1, 2, 3, 4, 5, 6, 7, 7/1, 8, 9, 10, 11, 12, 13, 14, 14а, 14б, 15, 16, 17, 18, 19, 20, 21, 22, 23; Добровольский </w:t>
            </w:r>
            <w:r>
              <w:rPr>
                <w:rFonts w:ascii="Times New Roman"/>
                <w:b/>
                <w:i w:val="false"/>
                <w:color w:val="000000"/>
                <w:sz w:val="20"/>
              </w:rPr>
              <w:t>көшесі</w:t>
            </w:r>
            <w:r>
              <w:rPr>
                <w:rFonts w:ascii="Times New Roman"/>
                <w:b/>
                <w:i w:val="false"/>
                <w:color w:val="000000"/>
                <w:sz w:val="20"/>
              </w:rPr>
              <w:t xml:space="preserve"> - 1, 1а, 1а/1, 1б/1, 1/1, 1б, 1в, 1г, 1д, 2, 2а, 2Е, 2б, 2в, 2д, 3, 4, 4/2, 4/3, 4А, 4Е, 5, 6, 7, 8, 9, 10, 11, 13, 14, 15, 16, 17, 18, 19, 20, 22, 23, 24, 26, 28, 29, 36, 38; </w:t>
            </w:r>
            <w:r>
              <w:rPr>
                <w:rFonts w:ascii="Times New Roman"/>
                <w:b/>
                <w:i w:val="false"/>
                <w:color w:val="000000"/>
                <w:sz w:val="20"/>
              </w:rPr>
              <w:t>Достық</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1/6, 2а, 5, 6, 8, 10, 11, 13; </w:t>
            </w:r>
            <w:r>
              <w:rPr>
                <w:rFonts w:ascii="Times New Roman"/>
                <w:b/>
                <w:i w:val="false"/>
                <w:color w:val="000000"/>
                <w:sz w:val="20"/>
              </w:rPr>
              <w:t>Жеңіс</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2, 3, 5, 9; Родниковский </w:t>
            </w:r>
            <w:r>
              <w:rPr>
                <w:rFonts w:ascii="Times New Roman"/>
                <w:b/>
                <w:i w:val="false"/>
                <w:color w:val="000000"/>
                <w:sz w:val="20"/>
              </w:rPr>
              <w:t>көшесі</w:t>
            </w:r>
            <w:r>
              <w:rPr>
                <w:rFonts w:ascii="Times New Roman"/>
                <w:b/>
                <w:i w:val="false"/>
                <w:color w:val="000000"/>
                <w:sz w:val="20"/>
              </w:rPr>
              <w:t xml:space="preserve"> - 1, 2, 3, 4, 5, 6, 7, 8, 9, 10, </w:t>
            </w:r>
            <w:r>
              <w:rPr>
                <w:rFonts w:ascii="Times New Roman"/>
                <w:b/>
                <w:i w:val="false"/>
                <w:color w:val="000000"/>
                <w:sz w:val="20"/>
              </w:rPr>
              <w:t xml:space="preserve">11, 12, 13, 14, 15, 16, 17, 18, 19, 20, 21, 22, 23, 24, 25, 26, 27, 28, 29, 30, 31, 32, 34, 35, 36, 37, 38, 39, 40, 42, 42а, 44; Н. Митченко </w:t>
            </w:r>
            <w:r>
              <w:rPr>
                <w:rFonts w:ascii="Times New Roman"/>
                <w:b/>
                <w:i w:val="false"/>
                <w:color w:val="000000"/>
                <w:sz w:val="20"/>
              </w:rPr>
              <w:t>көшесі</w:t>
            </w:r>
            <w:r>
              <w:rPr>
                <w:rFonts w:ascii="Times New Roman"/>
                <w:b/>
                <w:i w:val="false"/>
                <w:color w:val="000000"/>
                <w:sz w:val="20"/>
              </w:rPr>
              <w:t xml:space="preserve"> - 1, 2, 2д, 2б, 2в, 2г, 3, 4, 4а, 5, 6, 7, 8, 9, 10, 11, 12, 13, 14, 15, 16, 17, 18, 18а, 19, 20, 21, 22, 23, 24, 24а, 26, 28, 29, 30; </w:t>
            </w:r>
            <w:r>
              <w:rPr>
                <w:rFonts w:ascii="Times New Roman"/>
                <w:b/>
                <w:i w:val="false"/>
                <w:color w:val="000000"/>
                <w:sz w:val="20"/>
              </w:rPr>
              <w:t>Жұмабек</w:t>
            </w:r>
            <w:r>
              <w:rPr>
                <w:rFonts w:ascii="Times New Roman"/>
                <w:b w:val="false"/>
                <w:i w:val="false"/>
                <w:color w:val="000000"/>
                <w:sz w:val="20"/>
              </w:rPr>
              <w:t xml:space="preserve"> </w:t>
            </w:r>
            <w:r>
              <w:rPr>
                <w:rFonts w:ascii="Times New Roman"/>
                <w:b/>
                <w:i w:val="false"/>
                <w:color w:val="000000"/>
                <w:sz w:val="20"/>
              </w:rPr>
              <w:t>Тәшенов</w:t>
            </w:r>
            <w:r>
              <w:rPr>
                <w:rFonts w:ascii="Times New Roman"/>
                <w:b w:val="false"/>
                <w:i w:val="false"/>
                <w:color w:val="000000"/>
                <w:sz w:val="20"/>
              </w:rPr>
              <w:t xml:space="preserve"> </w:t>
            </w:r>
            <w:r>
              <w:rPr>
                <w:rFonts w:ascii="Times New Roman"/>
                <w:b/>
                <w:i w:val="false"/>
                <w:color w:val="000000"/>
                <w:sz w:val="20"/>
              </w:rPr>
              <w:t>атындағы</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1а, 3, 4, 8, 9, 10, 11, 12, 13, 14, 15, 16, 17, 18, 19, 20, 21, 22, 24, 25, 26, 28, 29, 30, 31, 31А; Алтын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4, 6, 9/1; Северный </w:t>
            </w:r>
            <w:r>
              <w:rPr>
                <w:rFonts w:ascii="Times New Roman"/>
                <w:b/>
                <w:i w:val="false"/>
                <w:color w:val="000000"/>
                <w:sz w:val="20"/>
              </w:rPr>
              <w:t>көшесі</w:t>
            </w:r>
            <w:r>
              <w:rPr>
                <w:rFonts w:ascii="Times New Roman"/>
                <w:b/>
                <w:i w:val="false"/>
                <w:color w:val="000000"/>
                <w:sz w:val="20"/>
              </w:rPr>
              <w:t xml:space="preserve"> - 1, 2, 3, 3а, 4, 5, 6, 7, 8, 9, 10, 11, 12, 13, 14, 15, 16, 17, 17а, 19, 21; </w:t>
            </w:r>
            <w:r>
              <w:rPr>
                <w:rFonts w:ascii="Times New Roman"/>
                <w:b/>
                <w:i w:val="false"/>
                <w:color w:val="000000"/>
                <w:sz w:val="20"/>
              </w:rPr>
              <w:t>Бейбітшілік</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2, 3, 4, 5, 6, 7, 8; </w:t>
            </w:r>
            <w:r>
              <w:rPr>
                <w:rFonts w:ascii="Times New Roman"/>
                <w:b/>
                <w:i w:val="false"/>
                <w:color w:val="000000"/>
                <w:sz w:val="20"/>
              </w:rPr>
              <w:t>Ыңтымақ</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12, 14;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- 1, 2, 3;</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"Ақмола облысы білім басқармасының Аршалы ауданы бойынша білім бөлімі Аршалы кентінің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Жамбыл көшесі - 1, 2, 3, 4, 5, 6, 7, 8, 9, 10, 11, 12, 13, 14, 16, 17, 18, 19, 20, 21, 22, 23, 23а, 24, 26, 27, 28, 29, 30, 31, 32, 33, 34, 35, 36, 37, 38, 38А, 39, 40, 41, 42, 43, 44, 44/1, 46, 48, 49, 51, 52, 55, 57, 58, 63, 64, 65, 69; М. Мәметова көшесі - 1, 2, 3, 5, 7, 9, 11, 13, 14, 15, 16, 17, 18, 20, 22, 24, 26, 28, 30, 38а; Тналин көшесі - 1, 2, 3, 4, 5, 6, 7, 8, 9, 10, 11, 12, 13, 14, 16, 17, 18, 19, 20, 21, 22, 23, 24, 25, 25б, 26, 26а, 27, 28, 29, 30, 31, 32, 34, 36, 38, 40, 42, 44, 46; Астана көшесі - 1, 2, 3, 4, 5, 6, 7, 9, 10, 11, 13, 15, 16, 17, 18, 19, 20, 23, 24, 25, 26, 27, 28, 29, 30, 30б, 31, 33, 35, 36, 37, 37а, 38, 38а, 39, 39а, 40, 40а, 40/1, 41, 42, 42а, 43, 43а, 44, 45, 46, 47, 48, 49; А. Иманов көшесі - 1, 2, 3, 4, 5, 6, 7, 8, 10, 10/1, 11, 12, 13, 14а, 16, 19, 19/1, 21, 22, 23, 23а, 24, 25, 26, 27, 28, 29, 30; Труд көшесі - 1, 2, 2а, 3, 4, 5, 6, 7, 8, 9, 9а, 10, 11, 12, 13, 14, 15, 16, 17, 18, 19, 20, 21, 22, 23, 24, 25, 26, 27а, 29, 31, 33, 35; Абай көшесі - 1, 2, 3, 4, 5, 6, 6а, 7, 8, 8а, 9, 10, 10а, 11, 12, 13, 14, 16, 18, 19, 20, 21, 22, 23, 24, 25, 25а, 26, 27, 28, 29, 30, 31, 32, 33, 34, 35, 36, 37, 38, 39, 40, 41, 42, 43, 44, 44а, 45, 46, 47, 48, 49, 50, 51, 52, 53, 54, 54а, 55, 56; Жұмабек Тәшенов атындағы көшесі - 32, 35, 36, 37, 38, 39, 40, 41, 44, 46, 48, 48а, 48б, 50, 52, 53, 54, 56, 56а, 56в, 57, 57а, 57б, 58, 59, 60, 61, 62, 63, 64, 65; Н. Митченко көшесі - 25, 27, 29, 31, 32, 33, 34, 35, 36, 37, 38, 38б, 39, 40, 41, 42, 43, 44, 45, 46, 47, 48, 48а, 49, 50, 51, 52, 53, 54, 55, 56, 57, 58, 59, 59а, 60, 60а, 61, 62, 63, 64, 65, 66, 67, 68, 69, 70, 71, 72, 73, 74, 75, 75/1, 76, 77, 78, 79, 80, 81, 82, 83, 85; Писарев көшесі - 1, 2, 3, 4, 4а, 5, 6, 7, 8, 9, 10, 11, 12, 13, 14, 15, 16, 17, 18, 19, 20, 21, 22, 23, 24, 25, 26, 27, 28, 29, 30, 31, 32, 33, 34, 34а, 35, 36, 37, 38, 38а, 39, 40, 40а, 41, 41а, 42, 42/2, 43, 44, 45, 46, 47, 48, 48а, 49, 50, 51, 52, 52а, 53, 54, 54а, 55, 56, 56а, 56/1, 57, 57/2, 58, 59, 60, 61, 61а, 62, 62а, 63, 64, 64а, 65, 65б, 66, 67, 67а, 67в, 68, 69, 70, 71, 72, 73, 73а, 74, 75, 76, 77, 78, 79, 80, 81, 82, 83, 84, 85, 86, 87, 88, 89, 89а, 90, 91, 92, 93, 94, 95, 95а, 96, 97, 98, 99, 99а, 100, 100а, 101, 101б, 102, 103, 103а, 104а, 105, 105а, 106, 107, 107а, 108, 109, 109а, 110, 111, 112, 113, 114, 115, 117, 119, 119а, 119б, 121, 122, 123, 125, 126, 127, 129, 129а, 130, 131, 133, 133в, 139, 140; Т. Бигелдинов көшесі - 3, 4, 5, 7, 9, 11, 12, 13, 14, 15, 16, 17, 18, 19, 20, 21, 22, 23, 27, 29, 31, 32, 33; Речная көшесі - 1, 2, 3, 4, 5, 6, 7, 8, 9, 10, 11, 13, 15, 17, 19, 25; Болашақ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ПТЛ -14 көшесі 1А, Ақмола облысы білім басқармасының жанындағы "Аршалы кенті агротехникалық колледжі"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Заводской көшесі - 2, 3, 4, 5, 6, 7, 8, 9, 10, 11, 12, 14, 15, 16, 17, 18, 20, 21, 30; Ново-автобазовский көшесі - 1, 2, 3, 4, 5, 6, 7, 9, 10, 11, 12, 13, 14, 15, 16, 17, 17а, 18, 19, 20, 21, 22, 23, 24, 25, 26, 27, 28, 29, 30, 31, 32, 33, 34, 35, 36, 38; Зеленый көшесі - 2, 3, 4, 5, 6, 7, 8, 9, 10, 11, 12, 13, 14, 15, 16, 17, 18, 19, 20, 21, 22, 22а, 23, 24, 24а, 25, 26, 26а, 27, 28, 29, 30, 31, 32; Алейников көшесі - 1, 2, 3, 4, 5, 6, 7, 8, 9, 10, 11, 12, 13, 14, 15, 16, 17, 18, 19, 20, 21, 22, 24; Восточный көшесі - 1, 3а, 4, 5, 6, 7, 8, 9, 10, 11, 12, 13, 14, 15, 16, 17, 18, 20, 21, 22, 23, 30; Сазонов көшесі - 1, 2, 3, 4, 5, 6, 7, 8, 9, 10, 11, 12, 13, 15, 17, 19, 21; Промышленный көшесі - 7, 9, 10, 11, 17; ПТЛ - 14 көшесі - 1, 2, 3, 4, 5, 8, 22; М.Жолдаспаев көшесі - 1, 2, 3, 3/1, 4, 4а, 5, 6, 7, 8, 9, 10, 11, 12, 13, 22; Жұмабек Тәшенов атындағы көшесі - 66, 67, 69, 70, 71, 72, 73, 75, 76, 77, 78, 79, 81, 81а, 82, 83, 84, 85, 86, 87, 88, 89, 90, 91, 92, 93, 94, 95, 96, 97, 98, 100; Н. Митченко көшесі - 84, 86, 87, 88, 89, 90, 91, 92, 93, 94, 95, 96, 97, 98, 99, 100, 101, 102, 103, 104, 105, 106, 107, 108, 109, 110, 111, 112, 113, 114, 115, 116, 117, 119, 121, 123; Жамбыл тұйық көшесі - 10, 11, 13, 15, 16, 20, 23, 31, 35, 39; Юго-восточный көшесі - 14, 16, 18, 20, 22, 24, 26, 28, 30; Жастар көшесі - 1, 1/1, 3, 5, 7; Тәуелсіздік көшесі - 3, 4, 5, 6, 7, 8, 9, 14, 15, 16, 17, 23, 24, 29/1, 35, 37, 52; Мәдениет көшесі - 1, 2, 3; Жалғызтал көшесі - 12а; Писарев көшесі - 137, 143, 145а, 146, 147/1, 149, 149/2; Парасат көшесі - 1, 2, 3, 4, 5, 6, 7, 8, 9, 10, 11, 12, 13, 14; Атақоныс көшесі - 1, 2, 3, 4, 5, 6, 7, 8, 9, 10, 11, 12, 13, 14; Жаңажол көшесі - 1, 2, 3, 4, 5, 6, 7, 8, 9, 10, 11, 12, 13, 14; А. Иманов көшесі - 31, 32, 33, 34, 34/1, 35, 35/1, 36, 36/1, 36/2, 37, 38, 39, 40, 40/1, 41, 42, 42/2, 43, 44, 45, 45/2, 46, 47, 49, 49/2, 50, 51, 52, 53, 57б, 58, 59, 59а, 59в, 59/2, 60, 61, 61в, 62, 66, 70, 72, 74; 5 көшесі – 5; 1 көшесі - 16.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Гранитный көшесі 1А, "Ақмола облысы білім басқармасының Аршалы ауданы бойынша білім бөлімі Аршалы кентінің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Бірлік көшесі - 1, 2, 3; Заречный көшесі - 1, 2, 3, 4, 5, 6, 7, 8, 8а, 9, 10, 11, 12, 13, 14; А. Макаренко көшесі - 1, 2, 2а, 3, 4, 5, 6, 7, 8, 9, 10, 11, 12, 13, 14, 15, 16, 17, 18, 19, 20, 21, 22, 23, 24, 25, 26; Ф. Дзержинский көшесі - 1, 2, 3, 4, 6а, 7, 9, 10, 11, 13, 14, 15, 17, 18, 19, 20, 21, 22, 23, 24, 25, 26, 27, 28, 29, 30, 32; Луговой көшесі - 4, 8; Щебзаводской көшесі - 1, 2, 3, 4, 5, 6, 7, 8, 9; Спортивный көшесі - 3, 4, 5, 6, 7, 9, 10, 12, 14, 16, 22, 24, 26; Гранитный көшесі - 1, 2, 3, 4, 5, 6, 7, 8, 9, 10, 11, 12, 13; Коммунальный көшесі - 1, 1а, 1б, 3, 3а, 5, 5а, 9, 11, 15а; Железнодорожный көшесі - 1, 1а, 3, 4, 5, 8, 9; Озерный көшесі - 2, 2а, 3, 4, 5, 6, 7, 8, 9, 10, 11, 12, 13, 14, 15, 16, 16а, 18, 19, 20, 21, 22, 23, 24, 24а, 25, 26, 28, 30, 32, 34, 36а,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Станционный көшесі 28, "КТЖ-ГРУЗОВЫЕ ПЕРЕВОЗКИ" жауапкершілігі шектеулі серіктестігінің – "ЖТ Қарағанды бөлімшесі" филиалының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А. Матросов көшесі - 1, 2, 5, 6, 7, 8, 9, 11а, 13, 14, 16, 17, 18, 19, 22, 26, 28, 30, 32, 34, 36, 40, 42, 46, 48, 56, 58; Станционный көшесі - 1, 1а, 2, 2/1, 2а, 3, 4, 6, 7, 8, 10, 11, 12, 13, 14, 16, 17, 18, 19, 21, 23, 24, 25, 26, 26а, 29, 30, 31, 32, 33, 34, 35, 36, 37, 40, 41, 41а, 42, 43, 46, 48, 50, 52; Целинный көшесі - 1, 2, 3, 4, 5, 6, 7, 8, 10, 11, 13, 15, 17, 19, 21, 23, 25, 27, 29, 31; Сарыарқа көшесі - 1, 2, 2а, 12, 14, 16; Теміржолшылар көшесі - 1, 2, 3, 4, 5, 8, 8а, 9; 40 лет Целины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2, Ақмола облысы денсаулық сақтау басқармасының жанындағы "Аршалы аудандық ауруханасы" шаруашылық жүргізу құқығындағы мемлекеттік коммуналдық кәсіпорынның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Спортивный көшесі 2, 9 атқыштар ротасы "Қазақстан Республикасы Ұлттық ұланының 6505 әскери бөлімі" республикалық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Спортивный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 ауылы, Садовый көшесі 26, "Ақмола облысы білім басқармасының Аршалы ауданы бойынша білім бөлімі Ижев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Ижев ауылы, Шөптікөл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"Ақмола облысы білім басқармасының Аршалы ауданы бойынша білім бөлімі Ақбұлақ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Бірлік көшесі 48, "Ақмола облысы білім басқармасының Аршалы ауданы бойынша білім бөлімі Ақтасты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Ақтасты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Бірсуат ауылы, Байдала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Анар станциясы, Ж.А.Ташенов көшесі 18,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Анар станциясы, Анаркөл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Жеңіс көшесі 21,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Красное озеро ауылы, Родники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Центральная көшесі 52,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Константиновка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"Ақмола облысы білім басқармасының Аршалы ауданы бойынша білім бөлімі Белоярка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Белоярка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"Ақмола облысы білім басқармасының Аршалы ауданы бойынша білім бөлімі Шортанды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Шортанды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Құнанбаев көшесі 15,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Михайловка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"Ақмола облысы білім басқармасының Аршалы ауданы бойынша білім бөлімі Николаевка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Ольгинка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Сараба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станциясы, Бейбітшілік көшесі 35, "Ақмола облысы білім басқармасының Аршалы ауданы бойынша білім бөлімі Сары-Оба станциясының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Сары–Оба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Оқжетпес көшесі 6,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Бұлақсай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Қ. Сатпаев көшесі 20, "Ақмола облысы білім басқармасының Аршалы ауданы бойынша білім бөлімі Қостомар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Қостомар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М. Әуезов көшесі 1,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Елтоқ ауылы, Орталық көшесі 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Елтоқ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"Ақмола облысы білім басқармасының Аршалы ауданы бойынша білім бөлімі Қойгелді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Қойгелді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Конституция көшесі 62,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42 Разъезд.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Мира көшесі 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Арнасай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станциясы, Ш.Уәлиханов көшесі 18, "Ақмола облысы білім басқармасының Аршалы ауданы бойынша білім бөлімі Бабатай станциясының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Бабатай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ауылы, Шағын ауданы - 1, 2, 3, 3/1, 3/2, 5, 6, 7, 8; Бейбітшілік көшесі – 1, 1/1, 1/2, 2, 2/1, 2/2, 3, 4, 4/1, 4/2, 5, 5/1, 5/2, 6, 6/1, 6/2, 7, 7/1, 8, 8/2, 9, 9а, 9/4,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54в, 55, 55/1, 55/2, 56, 57, 58, 59, 59/1, 59/2, 60, 60а, 60/1, 61, 61/2, 62, 62/1, 63, 64, 65, 66, 67, 68, 69, 70, 71, 72, 73а, 74, 74а, 75, 76, 76а, 77, 78, 79, 80, 81, 82, 82/1, 82б, 83, 83/2, 84, 85, 87, 88, 89, 90, 91, 91б, 92, 92/1, 92/2, 93, 94, 95, 95а, 96, 98, 99, 100, 101, 101а, 102, 103, 104, 104/2, 105, 106, 108, 109, 110, 112, 114, 116, 116б, 118, 119, 120, 122, 124, 126, 128, 128/1, 130, 132, 134, 136, 136/1, 140, 142, 142/2, 144, 144/2, 146, 147, 148, 148/1, 150а, 156; Қазыбек би көшесі - 1, 2, 3, 4, 4/1, 4/2, 5, 6, 7, 8, 9, 9/2, 10, 11, 12, 12/2, 13, 14, 14/1, 15, 15/2, 15а, 15в, 15г, 16, 17, 17/2, 18, 19, 19/1, 19/2, 20, 21, 21/1, 21/2, 22, 22/2, 23, 23/1, 24, 25, 25/1, 26, 27, 27/1, 27/2, 28, 29, 30, 30/2, 31, 31/2, 32, 33, 33/1, 34, 34/2, 35, 36, 37/2, 38, 39, 40, 41, 41/2, 42, 43, 45, 46, 47, 48, 48/1, 48/2, 49, 50, 52, 53, 53/1, 55, 56, 57, 58, 58/1, 59, 60, 61, 62, 62/1, 63, 63/1, 64, 65, 66, 67, 67/2, 68, 69, 70, 71, 72, 72/1, 73, 74, 74/1, 75, 76, 76/1, 77, 78, 81, 81/1, 82, 82/1, 82/2, 82/3, 83, 84, 85, 86, 87, 88, 88/1, 89, 90, 91, 92, 92/1, 93, 94, 95, 96, 98, 100, 102, 109; Абай көшесі - 1/4, 2, 2/1, 2/2, 3, 4, 4а, 5, 6, 6/1, 6/2, 6б, 7, 7/1, 8, 8а, 9, 9/1, 10, 10/1, 11, 11/1, 12, 13, 14, 15, 16, 16-3, 17, 17а, 18, 18/1, 19, 20, 21, 21/1, 22, 22/1, 22/2, 23, 24, 25, 26, 27, 28, 28/1, 28/5, 28б, 29, 30, 31б; М. Мәметова көшесі - 1, 1а, 2, 3, 3/1, 3/2, 5, 5а, 6, 9, 10, 11; А. Сейдімбеков көшесі - 1, 1/1, 1/2, 2, 3, 10, 12; Мойылды көшесі – 9, 9а, 10, 11, 11а, 11/1, 12, 13, 14, 14а, 15, 16, 16/1, 16/2, 17, 17а, 18, 18а, 19, 20, 20/1, 21, 24, 26, 27, 28, 28а, 28/1, 30, 32, 34, 36, 38; В.Г. Чайка көшесі - 1, 1/1, 2, 3, 4, 5, 6, 7, 7/1, 9, 9/2, 10, 11, 11/1, 12/2, 13, 13/2, 15, 17, 19, 19/1, 26а; </w:t>
            </w:r>
          </w:p>
          <w:p>
            <w:pPr>
              <w:spacing w:after="20"/>
              <w:ind w:left="20"/>
              <w:jc w:val="both"/>
            </w:pPr>
            <w:r>
              <w:rPr>
                <w:rFonts w:ascii="Times New Roman"/>
                <w:b w:val="false"/>
                <w:i w:val="false"/>
                <w:color w:val="000000"/>
                <w:sz w:val="20"/>
              </w:rPr>
              <w:t xml:space="preserve">
№ 2 шағын ауданы - 1а, 2, 4, 8, 9, 10, 11, 12, 13, 13/2, 15, 16, 17, 20, 21, 22/2, 24, 25, 26, 26/1, 27, 28, 29, 30, 31, 31/1, 32, 33, 34, 34а, 35, 36, 37, 38, 39, 40, 41, 42, 44, 45, 46, 47, 51, 52, 53, 54, 54а, 55, 55а, 56, 57, 58, 59, 61, 62, 66, 69, 69а, 71, 75, 79, 83, 85/1, 87/1, 95, 98, 99, 103, 104, 105, 113, 114, 117, 118, 130, 133/1, 222; </w:t>
            </w:r>
          </w:p>
          <w:p>
            <w:pPr>
              <w:spacing w:after="20"/>
              <w:ind w:left="20"/>
              <w:jc w:val="both"/>
            </w:pPr>
            <w:r>
              <w:rPr>
                <w:rFonts w:ascii="Times New Roman"/>
                <w:b w:val="false"/>
                <w:i w:val="false"/>
                <w:color w:val="000000"/>
                <w:sz w:val="20"/>
              </w:rPr>
              <w:t>
№ 8 шағын ауданы: Байқоныр көшесі – 2, 4, 6, 8, 10, 12, 14, 16, 18, 20, 22, 24, 26, 28, 30, 32, 34, 36, 38, 40, 42, 44, 46, 48, 50, 52, 54, 56, 58, 60; Алтынемел көшесі – 1, 2, 3, 4, 5, 6, 7, 8, 9, 10, 11, 12, 13, 14, 15, 16, 17, 18, 19, 20, 21, 22, 23, 24, 25, 26, 27, 28, 29, 30, 31, 32, 33, 34, 35, 36, 37, 38, 39, 40, 41, 42, 43, 44, 45, 46, 47, 47/7, 48, 49, 50, 51, 52, 53, 54, 55, 56, 57, 58, 59, 60, 61, 62, 63, 64; Салқынбел көшесі - 1, 2, 3, 4, 5, 6, 7, 8, 9, 10, 11, 12, 13, 14, 15, 16, 17, 18, 19, 20, 21, 22, 23, 24, 25, 26, 27, 28, 29, 30, 31, 32, 33, 34, 35, 36, 37, 38, 39, 40, 41, 42, 43, 44, 45, 46, 47, 48, 49, 50, 51, 52, 53, 54, 55, 56, 57, 58, 59, 60, 61, 62, 63, 64; Арнасай көшесі - 1, 2, 3, 4, 5, 6, 7, 8, 9, 10, 11, 12, 13, 14, 15, 16, 17, 18, 19, 20, 21, 22, 23, 24, 25, 26, 27, 28, 29, 30, 31, 32, 33, 34, 35, 36, 37, 38, 39, 40, 41, 42, 43, 44, 45, 46, 47, 48, 49, 50, 51, 52, 53, 54, 55, 56, 57, 58, 59, 60, 61, 62, 63, 64; Аюлы көшесі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"Набережный" шағын ауданы - 1, 2, 3, 4, 5, 6, 7, 8, 9, 10, 11, 12, 13, 14, 15, 16, 17, 18, 19, 20, 21, 22, 23, 24, 25, 26, 27, 28, 29, 30, 31, 32, 33, 34, 35;</w:t>
            </w:r>
          </w:p>
          <w:p>
            <w:pPr>
              <w:spacing w:after="20"/>
              <w:ind w:left="20"/>
              <w:jc w:val="both"/>
            </w:pPr>
            <w:r>
              <w:rPr>
                <w:rFonts w:ascii="Times New Roman"/>
                <w:b w:val="false"/>
                <w:i w:val="false"/>
                <w:color w:val="000000"/>
                <w:sz w:val="20"/>
              </w:rPr>
              <w:t>
Сары Арқа көшесі - 1, 1а, 2, 3, 3а, 4, 4/1, 4а, 5, 6, 7, 7/1, 8, 9, 10, 11, 12, 13, 14, 15, 16, 16/1, 17, 17/1, 18, 19, 20, 21, 21/2, 22, 22/1, 23;</w:t>
            </w:r>
          </w:p>
          <w:p>
            <w:pPr>
              <w:spacing w:after="20"/>
              <w:ind w:left="20"/>
              <w:jc w:val="both"/>
            </w:pPr>
            <w:r>
              <w:rPr>
                <w:rFonts w:ascii="Times New Roman"/>
                <w:b w:val="false"/>
                <w:i w:val="false"/>
                <w:color w:val="000000"/>
                <w:sz w:val="20"/>
              </w:rPr>
              <w:t>
Разъезд – 41 ауылы - 1, 2, 3, 4, 5, 6, 7, 8, 9, 10, 11, 12, 13;</w:t>
            </w:r>
          </w:p>
          <w:p>
            <w:pPr>
              <w:spacing w:after="20"/>
              <w:ind w:left="20"/>
              <w:jc w:val="both"/>
            </w:pPr>
            <w:r>
              <w:rPr>
                <w:rFonts w:ascii="Times New Roman"/>
                <w:b w:val="false"/>
                <w:i w:val="false"/>
                <w:color w:val="000000"/>
                <w:sz w:val="20"/>
              </w:rPr>
              <w:t>
Разъезд – 102 ауылы - 1, 2, 3, 4, 5, 6, 7, 8, 9, 10; Ә. Бөкейханов көшесі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мектеп-лицей"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Қарасу көшесі - 1, 3, 7, 14, 15/2, 17/5; Мұхтар Әуезов атындағы көшесі - 6, 10, 12, 20, 26, 30а, 32, 34; Панфилов атындағы көшесі - 1, 2а, 3, 4, 5, 6, 7, 9, 11, 13, 14, 15, 17, 19, 21, 23, 25, 27, 29, 31, 33, 35, 37, 39, 41, 43, 45, 47, 51, 64; Жамбыл көшесі - 2, 3, 4, 5, 6, 7, 8, 9, 11, 12, 13, 14, 15, 16, 17, 18, 21, 22, 23, 23а, 24, 30, 31, 32, 33, 34, 35, 37, 40, 42, 43, 44, 44/1, 46, 48, 49, 51, 52, 57, 58, 63, 64, 65, 69; Нұркен Әбдіров атындағы көшесі – 4, 5, 6, 8, 12, 14, 17, 18/3, 19, 23, 27, 28, 29, 29/1, 29/2, 33/1, 36, 36/1, 37; Дина Нүрпеисова атындағы көшесі - 1, 4, 5, 18, 19, 21, 31, 41, 57, 73, 80; Төле би атындағы көшесі - 1, 3/1, 13, 15, 17, 21, 24, 35, 55, 67; Ыбырай Алтынсарин атындағы көшесі - 1, 2, 3, 4, 6, 7, 8, 9, 9/1, 10, 11, 12, 13, 14, 15, 16, 17, 18, 18/5, 18/7, 19, 20, 21, 22, 23, 24, 25, 26, 27, 28, 29, 30, 31, 32, 33, 34, 35, 36, 37, 37/1, 38, 39, 40, 41, 42, 43, 44, 45, 46, 47, 48, 50, 59, 79; Бұхар Жырау атындағы көшесі - 1, 2, 3, 4, 5, 6, 7, 8, 8/1, 9, 9/1, 10, 11, 13, 15, 17, 19, 21, 24, 25, 26/3, 26/8, 27, 29, 31, 35, 36, 37, 37/1, 41, 43, 45, 47, 49, 51, 53, 57, 59, 61, 63, 68; Қорқыт Баба көшесі – 15, 18/1, 19, 19/1, 19/3, 20/1, 21а, 21/2; А. Иманов көшесі – 1, 2, 3, 4, 5, 6, 7, 8, 9, 10, 11, 12, 13, 14, 15, 16, 17, 18, 19, 20, 20/1, 21, 21а, 21/2, 22, 23, 24, 25, 26, 27, 28, 29, 30, 31, 35, 39, 51; Тұран көшесі - 10, 22, 24, 26, 28, 30, 32, 34, 36, 37, 38, 39, 40, 41, 42, 44; М. Шоқай көшесі - 1, 1/3, 17, 19/3, 21, 32/1, 48/1; Алматылық көшесі – 2, 3/3, 3а, 7, 9/2, 11/1, 17/3, 18/2, 19/2, 19В, 21/2, 23/2, 23/4, 24, 24/1, 25/2, 25/3, 28/1; Егемен көшесі - 6; Ч. Айтматов көшесі – 1, 2, 3, 4, 21, 35, 46, 54; Ақжайық көшесі – 5/6, 5/13, 5/28, 5/36, 23, 27, 37/1, 43, 54, 58; Бірлік көшесі – 63/1, 63/2, 63/3, 63/4, 63/5, 63/6, 63/7, 63/8, 63/9, 63/10, 63/11, 63/12, 63/13, 63/14, 63/15, 63/16, 63/17, 63/18, 63/19, 63/20, 63/21, 63/22, 63/23, 63/24; Кеңес көшесі – 7; Әл Фараби көшесі - 1, 2, 2/1, 3, 4, 5, 5а, 6, 7, 7б, 7/1, 7/3, 7/6, 9, 9а, 9/2, 10, 11, 12, 13, 14, 15, 16, 16-64, 17, 18, 19, 20, 20а, 20/1, 21, 22, 23, 24, 28, 30, 30/1, 32, 36, 36/1, 38, 38/1, 40, 42/1, 44, 45, 55, 56, 85, 85а; Кенесары көшесі - 3а, 3б, 5, 7, 9, 12, 13, 14, 15, 18, 19, 20, 23, 24, 28, 29, 30, 34, 34/1, 40, 46, 54, 60, 62; Шәкен Айманов атындағы көшесі - 2, 6, 6/1, 8, 10, 21, 22, 23, 24, 25, 26, 27, 28, 29, 30, 31, 32, 33, 34, 35, 36, 37, 38, 39, 40, 41, 42, 43, 44, 46, 48, 50, 52, 54, 56; Дінмұхамет Қонаев көшесі - 1, 2, 3, 4, 5, 6, 7, 8, 8а, 9, 10, 10/1, 11, 13, 15, 17/1, 17а, 18, 31, 41, 55, 57; Шоқан Уалиханов көшесі - 1, 10, 14/8, 14/9, 16, 22, 24, 26, 26/1, 28, 30, 32, 34, 36, 40, 42, 44, 46, 46/2, 48; Абылайхан көшесі - 1/4, 2а, 2б, 6, 13, 14, 14а, 17, 18, 19, 21, 22, 24, 24/1, 25, 26, 26/2, 27, 27/1, 28, 29, 30, 31, 33, 35, 36, 37, 39, 39/1, 41; Р. Кошкарбаев көшесі – 80;</w:t>
            </w:r>
          </w:p>
          <w:p>
            <w:pPr>
              <w:spacing w:after="20"/>
              <w:ind w:left="20"/>
              <w:jc w:val="both"/>
            </w:pPr>
            <w:r>
              <w:rPr>
                <w:rFonts w:ascii="Times New Roman"/>
                <w:b w:val="false"/>
                <w:i w:val="false"/>
                <w:color w:val="000000"/>
                <w:sz w:val="20"/>
              </w:rPr>
              <w:t>
№ 3 шағын ауданы - 3, 8, 10, 11, 13, 14, 18, 21, 25, 28, 33, 36, 37, 39, 44, 45;</w:t>
            </w:r>
          </w:p>
          <w:p>
            <w:pPr>
              <w:spacing w:after="20"/>
              <w:ind w:left="20"/>
              <w:jc w:val="both"/>
            </w:pPr>
            <w:r>
              <w:rPr>
                <w:rFonts w:ascii="Times New Roman"/>
                <w:b w:val="false"/>
                <w:i w:val="false"/>
                <w:color w:val="000000"/>
                <w:sz w:val="20"/>
              </w:rPr>
              <w:t>
№ 10 шағын ауданы: 2 көшесі – 16, 3 көшесі – 17;</w:t>
            </w:r>
          </w:p>
          <w:p>
            <w:pPr>
              <w:spacing w:after="20"/>
              <w:ind w:left="20"/>
              <w:jc w:val="both"/>
            </w:pPr>
            <w:r>
              <w:rPr>
                <w:rFonts w:ascii="Times New Roman"/>
                <w:b w:val="false"/>
                <w:i w:val="false"/>
                <w:color w:val="000000"/>
                <w:sz w:val="20"/>
              </w:rPr>
              <w:t>
Саяжай шағын ауданы – 57, 60, 63, 79, 294, 295, 303, 314, 318, 319, 338, 346, 347;</w:t>
            </w:r>
          </w:p>
          <w:p>
            <w:pPr>
              <w:spacing w:after="20"/>
              <w:ind w:left="20"/>
              <w:jc w:val="both"/>
            </w:pPr>
            <w:r>
              <w:rPr>
                <w:rFonts w:ascii="Times New Roman"/>
                <w:b w:val="false"/>
                <w:i w:val="false"/>
                <w:color w:val="000000"/>
                <w:sz w:val="20"/>
              </w:rPr>
              <w:t>
№ 4 шағын ауданы: Мәңгілік ел көшесі – 7, 17, 20, 25; Жерұйық көшесі – 1, 2, 3, 4, 5, 6, 7, 8, 9, 10, 11, 12, 15, 18, 19, 21, 24, 26; Сулыбұлақ көшесі - 1, 2, 3, 4, 5, 6, 7, 8, 9, 10, 11, 12, 13, 14, 15, 16, 17, 18, 19, 20, 21, 22; Балтақара көшесі - 1, 2, 3, 4, 5, 6, 7, 8, 9, 10, 11, 12, 13, 14, 15, 16, 17, 18, 19, 20, 20б, 21, 27, 33, 43; Береке көшесі - 1, 2, 3, 4, 5, 6, 7, 8, 9, 10, 11, 12, 13, 14, 15, 16, 17, 18, 19, 20, 21, 22, 23; Елтоқ көшесі – 1, 2, 3, 5, 6, 7, 9, 10, 12, 13, 15, 16, 18, 19, 20, 21, 23, 24, 25, 26, 28, 30, 31, 32; Тұлпар көшесі - 1, 2, 3, 5, 6, 7, 9, 10, 11, 12, 13, 15, 15/1, 17, 19, 21, 23, 25, 27, 28, 29, 31, 32, 33; Атакент көшесі - 1, 2, 3, 4, 5, 6, 7, 9, 10, 11, 13, 14, 15, 16, 18, 19, 21, 22, 23, 24, 25, 26, 27, 28, 29, 30, 31, 32, 33, 35, 36, 37, 38, 39, 40; Ақтасты көшесі - 1, 2, 3, 5, 6, 7, 9, 10, 10/1, 11, 13, 14, 15, 16, 18, 19, 20, 21, 22, 23, 24, 25, 26, 27, 28, 29, 30, 31, 32, 33, 35, 36, 37, 38, 39, 40; Шалқар көшесі - 1, 2, 5, 6, 9, 10, 11, 13, 19, 23, 24, 25, 28, 31, 32, 34, 35, 38, 44; Заңғар көшесі - 1, 2, 3, 5, 5/1, 9, 11, 12, 13, 14, 15, 16, 17, 22, 23, 24, 27, 29, 31, 33, 36, 37, 38, 41, 42, 43, 49, 51; Танакөл көшесі - 1, 2, 3, 4, 5, 6, 7, 8, 9, 10, 11, 12, 13, 14, 15, 18, 19, 20, 21, 22, 23, 28, 35, 36, 39, 43, 44, 45, 47, 48, 49, 50, 61; Шыңғыстау көшесі - 1, 2, 3, 5, 6, 6/1, 7, 8, 10, 11, 12, 13, 15, 17, 18, 19, 21, 23, 24, 25, 26, 27, 29, 30, 31, 32, 35; Қарағайлы көшесі - 1, 2, 3, 5, 6, 7, 9, 10, 11, 13, 15, 15/1, 16, 17, 18, 19, 23, 25, 27, 31, 33, 35, 36, 37, 38, 39, 40, 41; Айнакөл көшесі - 1, 2, 3, 4, 5, 6, 7, 8, 9, 9/2, 10, 11, 12, 13, 14, 15, 16, 17, 18, 19, 21, 22, 23, 24, 26, 27, 28, 29, 30, 31, 49, 50, 51, 52, 54; Асар көшесі - 4, 5, 7, 8, 9, 10, 12, 13, 15, 16, 17, 18, 19, 21, 22, 23, 24, 25, 26, 27, 28, 29, 30, 31, 32, 33, 35, 36, 37, 38, 39, 40; 18 көшесі; Беріктал көшесі – 1, 2, 5, 6, 9, 10, 11, 83; 20 көшесі – 1, 2, 3, 6, 6/1, 6/2, 6/3; Ұлы дала көшесі; 22 көшесі – 7; № 3 тұйық көшесі - 3, 6; Парасат көшесі - 1, 2, 3, 5, 6, 7, 8, 9, 10, 11, 12, 13, 15, 16, 17, 18, 19, 20, 21, 22, 23, 24, 25, 26, 27, 28; Ақжол көшесі - 1, 2, 3, 4, 5, 6, 7, 8, 9, 10, 11, 12, 13, 15, 16, 17, 18, 19, 20, 21, 22, 25, 27, 28; Сырымбет көшесі - 1, 2, 3, 5, 6, 7, 8, 9, 10, 11, 12, 13, 15, 16, 17, 18, 19, 20, 20/1, 21, 22, 25, 27, 28; 15 көшесі – 9, 9/2; 16 көшесі – 1;</w:t>
            </w:r>
          </w:p>
          <w:p>
            <w:pPr>
              <w:spacing w:after="20"/>
              <w:ind w:left="20"/>
              <w:jc w:val="both"/>
            </w:pPr>
            <w:r>
              <w:rPr>
                <w:rFonts w:ascii="Times New Roman"/>
                <w:b w:val="false"/>
                <w:i w:val="false"/>
                <w:color w:val="000000"/>
                <w:sz w:val="20"/>
              </w:rPr>
              <w:t>
№ 5 шағын ауданы – 1, 8; 4 көшесі – 30;</w:t>
            </w:r>
          </w:p>
          <w:p>
            <w:pPr>
              <w:spacing w:after="20"/>
              <w:ind w:left="20"/>
              <w:jc w:val="both"/>
            </w:pPr>
            <w:r>
              <w:rPr>
                <w:rFonts w:ascii="Times New Roman"/>
                <w:b w:val="false"/>
                <w:i w:val="false"/>
                <w:color w:val="000000"/>
                <w:sz w:val="20"/>
              </w:rPr>
              <w:t>
3 массив: Алтын орда көшесі – 33, 35, 37, 38, 39, 40, 41, 42, 43, 44, 45, 46, 47, 48, 49, 50, 51, 52, 53, 55, 57, 59, 61, 90; Жасыбай көшесі – 25, 27, 29, 31, 33, 35, 37, 39, 41, 43, 45, 47, 49, 51, 53, 55, 57, 59; Байдалы көшесі – 3; Байбесік көшесі; 4 көшесі – 46, 48; 6 көшесі – 15;</w:t>
            </w:r>
          </w:p>
          <w:p>
            <w:pPr>
              <w:spacing w:after="20"/>
              <w:ind w:left="20"/>
              <w:jc w:val="both"/>
            </w:pPr>
            <w:r>
              <w:rPr>
                <w:rFonts w:ascii="Times New Roman"/>
                <w:b w:val="false"/>
                <w:i w:val="false"/>
                <w:color w:val="000000"/>
                <w:sz w:val="20"/>
              </w:rPr>
              <w:t>
№ 6 тұйық көшесі – 1, 3,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ауылы, Сары Арқа көшесі - 24, 24а, 24/1, 25, 25/1, 26, 27, 28, 28а, 29, 29а, 29/1, 30, 31, 32, 33, 34, 35, 36, 37, 38, 39, 39/1, 39/2, 40, 41, 42, 43, 44, 45, 45/1, 46, 47, 47/1, 47/2, 48, 49, 50, 51, 52, 53, 53/1, 54, 55, 55/1, 55/2, 56, 57, 58, 59, 60, 61, 62, 63, 64, 65, 65/2, 66, 67, 68, 68/1, 69, 70, 72, 73, 73а, 73/3, 74, 75, 76, 77, 78, 79, 80, 81, 82, 82а, 85/1, 86, 88, 88а, 90, 92, 93, 94, 96, 98, 100, 101, 108, 113, 117; Ақан Құрманов көшесі - 1, 1/1, 1/2, 2, 2а, 3, 4, 5, 6, 6/1, 6/2, 7, 8, 8/1, 8/2, 9, 10, 10/2, 12, 14, 22; Мойылды көшесі - 1, 1/1, 1/2, 2, 2/1, 2/2, 3, 3/2, 4/1, 4/2, 5, 5/1, 5/2, 5-7, 6, 6/1, 7, 7/1, 7/2, 8, 8/1, 8/2; Н.Тілендиев көшесі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Т. Рысқұлов көшесі - 1, 1/1, 2, 2/1, 2/3, 3, 3а, 4, 5, 6, 6/1, 7, 7/1, 7/2, 8, 9, 10, 10/1, 11, 12, 13, 14, 15, 15/2, 15а, 16, 17, 18, 18/1, 19, 20, 21, 22, 23, 24, 25, 25/2, 25а, 26, 27, 28, 29, 30, 34, 34/1, 35, 38, 40, 44, 46, 46/1, 46/2; С. Бейбарыс көшесі – 1, 1а, 1/1, 1/4, 2, 2/1, 2а, 3, 3/1, 3/2, 4, 4/1, 4/2, 5, 5/1, 6, 6/1, 6/2, 7, 7/7, 8, 8а, 8б, 9, 9а, 9б, 10, 10/1, 10а, 10б, 11, 11/1, 11/2, 12, 12/1, 12/2, 13, 13а, 14, 14/1, 14/2, 15, 16, 16/1, 17, 17/2, 18, 19, 19/1, 20, 21, 22, 24, 25, 26а, 27, 28, 28/1, 29, 30, 31, 32, 33, 34, 35, 36, 40, 45/6, 45/7, 45/8, 47, 60/1, 68/1; Достық көшесі - 1, 2, 3, 3/1, 3/2, 4, 4а, 5, 5/1, 5/2, 6, 7, 7/1, 7/2, 8, 8/1, 8а, 9, 9/1, 9/2, 10, 11, 12, 13, 14, 15, 15/2, 16, 17, 17а, 18, 18/1, 18/2, 19, 19/1, 19/2, 20, 21, 21/1, 22, 23, 24, 25, 25/1, 28, 33; Еңбек көшесі - 1, 4, 7, 10; Республика көшесі – 1, 5/1, 8/1, 16; Жеңіс көшесі - 8/1; Сығанақ көшесі – 2, 2/1, 2/2, 2/4, 4, 6, 8, 10, 14, 16; Конституция көшесі – 1, 1/2, 2, 2/1, 2/2, 2/3, 2/4, 2/5, 2/6, 3, 3/3, 4, 5, 6, 7, 7/5, 7/9, 8, 9, 9/1, 9/2, 16; Жетісу көшесі – 14; </w:t>
            </w:r>
          </w:p>
          <w:p>
            <w:pPr>
              <w:spacing w:after="20"/>
              <w:ind w:left="20"/>
              <w:jc w:val="both"/>
            </w:pPr>
            <w:r>
              <w:rPr>
                <w:rFonts w:ascii="Times New Roman"/>
                <w:b w:val="false"/>
                <w:i w:val="false"/>
                <w:color w:val="000000"/>
                <w:sz w:val="20"/>
              </w:rPr>
              <w:t>
№ 1 шағын ауданы: Нұра көшесі – 1, 2, 2/2, 2/2-1, 3, 3/2, 4, 4/1, 4/2, 5, 6, 7, 8, 9, 9/2, 10, 11, 12, 13, 14, 15, 16, 17, 18, 19, 20, 21, 22, 22/1, 22/2, 23, 24, 25, 25/2, 26, 27, 28, 29, 29/3, 30, 31, 32, 33, 36; Тайқазан көшесі - 1, 3, 5, 7, 9, 11, 13, 15, 17, 19, 21, 23, 25, 27, 29, 31, 33, 34, 35/1, 35/2, 35/3, 35/4, 36а, 38, 40, 42, 45, 45/1, 46, 52, 52/1, 96В; Жетіген көшесі – 6, 6/2, 6/1, 6а, 6б, 6в, 6д, 6и, 6к, 13, 15, 16; Ақ отау көшесі – 21, 23, 31, 35, 43, 92, 92/1, 92/2, 92/3, 92/4, 92/5, 92/6, 92/7, 97, 98, 99, 100/1, 103, 104, 105, 109, 110, 111, 111/1, 114, 116/1; Көлсай көшесі – 2, 4, 8, 12, 17, 38; Тастөбе көшесі - 7; Самұрық көшесі – 21, 27; Шарын көшесі; Көксарай көшесі – 190, 191, 194, 195, 196; Болашақ көшесі – 68, 70, 74, 83, 96, 96а, 96б, 96/1; Хан шатыр көшесі – 65, 96в; Алакөл көшесі – 86, 86б, 87а, 87в, 87/1, 87/2, 87/5, 100/2, 100/3; Керуен көшесі – 116, 118, 120, 140, 141, 143, 147, 156, 178, 181; Найзақара көшесі – 92/8, 92/9, 92/10, 92/11, 92/12, 92/13, 92/14, 92/15, 103, 103/1, 103/2, 103/3, 103/4, 103/5, 103/6; үйлер - 5, 5а, 6, 6г, 7/1, 8, 8а, 11, 13, 15, 16, 17, 18, 19, 20, 21, 22, 23, 27, 31, 34, 35, 36а, 38, 38а, 48, 51/1, 52, 52/1, 52/2, 53, 57, 60, 65, 67, 69, 70, 72/4, 72/5, 72/6, 72/10, 74а, 87/2, 96, 96а, 96б, 96в, 97, 98, 100/1, 101, 102/2, 103, 103/3, 105, 105/1, 110, 111, 112, 120а, 126, 129, 134, 145, 146, 147, 158, 178, 182/1, 184, 185, 191/2, 194, 209, 213, 218, 228; Ә. Молдағұлова көшесі - 1, 2, 2/1, 3, 4, 7, 9, 9/1, 10, 11, 12, 14, 15, 15/1, 15/2, 16, 17, 17/1, 17б, 18, 19, 20, 22, 22А, 23, 24, 24/1, 25, 28, 35/1, 35/2, 37, 38, 39, 42, 43, 43/1, 43/2, 44, 44/2, 45, 45а, 47, 47/4, 48, 49, 49/1, 52, 52/2, 52/5, 53, 54а, 55, 57, 58; А. Сері көшесі - 2, 3, 4, 5, 6, 6а, 7, 8, 8/1, 8/2, 9, 10, 11, 12, 13, 13/1, 14, 15, 16, 16/2, 17, 18, 19, 20, 20а, 22, 22а, 22/1, 23, 24, 24/1, 25, 26, 27, 27/1, 28, 28/1, 29, 31, 32, 33, 33/1, 33а, 35, 35/1, 35/2, 36, 37, 38, 39, 40, 41, 42, 43, 44, 44/1, 45, 48, 49, 49/1, 51, 52, 52/1, 52/2, 52/3, 52/4, 52/5, 53, 53/1, 53/2, 54, 54а, 55, 57, 58; Б. Момышұлы көшесі - 1, 2, 2/1, 3, 5, 6, 6/1, 6/2, 6а, 7, 8/4, 9, 10, 11, 13, 14а, 15, 15а, 16, 16/2, 17, 18, 19, 20, 21, 23, 24, 24/1, 25, 27, 29, 30/1, 31, 33, 35, 73, 81; А. Байтұрсынов көшесі – 11, 13, 20А; Ә. Ермекова көшесі – 1, 10, 12, 14, 18, 20; Қажымұқан көшесі - 2, 2/1, 3, 4, 6, 8, 17, 89, 101; С. Сейфуллин көшесі - 6, 7; Затаевич көшесі -1, 1а, 2, 2/1, 3, 4, 5, 6, 6а, 7, 8, 9, 10, 11, 12, 12/1, 13, 14, 15, 16/1, 17, 17а, 18, 18/1, 18а, 19, 19/1, 20, 20/1, 20а, 21, 21а, 22, 22/1, 23, 24, 26, 27, 28, 29, 31, 37, 38, 45, 60; Гумилев көшесі - 1, 2, 3, 4, 5, 6, 7, 7/1, 7/2, 8, 10, 11, 12, 13, 13/1, 14, 15, 16, 17, 18, 19, 19а, 20, 21, 22, 22/2, 24, 26, 26/2, 27, 28, 30, 31, 32, 34, 35, 36, 38, 38/1, 38а, 48/1; М. Мақатаев көшесі - 1, 2, 2а, 3, 5, 5а, 6, 6а, 7, 8, 9, 10, 10а, 11, 12, 12а, 13, 14, 15, 16, 16/2, 17, 18, 20, 22, 22/1, 22/2, 25, 32, 35; Ш. Қалдаяқов көшесі - 1, 1/1, 2, 5, 6, 7, 8, 9, 10, 11, 11/1, 13, 17, 19; Қ. Сәтпаев көшесі - 1, 2/1, 2/2, 2а, 2б, 4, 5, 6, 7, 7а, 8, 9, 10, 11, 12, 13, 14, 15, 16, 18, 18б, 19, 20, 21, 22, 23, 24, 25, 26, 28, 30, 32, 33, 85; М. Мәметова көшесі - 10, 13, 15/1, 15/2, 21, 23, 23/2, 26, 26/1, 27/1, 31, 31А; Желтоқсан көшесі - 1а, 2, 3, 3/1, 3/2, 5, 5/1, 7, 9, 10, 11, 15, 19, 23/1, 26а, 27а, 31/1, 31/2; Т. Рысқұлов тұйық көшесі – 7; № 1 тұйық көшесі – 6;</w:t>
            </w:r>
          </w:p>
          <w:p>
            <w:pPr>
              <w:spacing w:after="20"/>
              <w:ind w:left="20"/>
              <w:jc w:val="both"/>
            </w:pPr>
            <w:r>
              <w:rPr>
                <w:rFonts w:ascii="Times New Roman"/>
                <w:b w:val="false"/>
                <w:i w:val="false"/>
                <w:color w:val="000000"/>
                <w:sz w:val="20"/>
              </w:rPr>
              <w:t>
Юбилейный шағын ауданы - 1, 1/1, 1/2, 2, 2/1, 2/2, 3, 4, 4/1, 5, 6, 7, 8, 9, 10, 11, 11/2, 12, 12/1, 13, 13/2, 14, 14/1, 14/2, 15, 16, 16/2, 17, 17/2, 18, 19, 19/1, 19/2, 20, 20/2, 21, 22, 22а, 22/1, 23, 24, 25, 25/2, 26, 26/1, 27, 28, 29, 30;</w:t>
            </w:r>
          </w:p>
          <w:p>
            <w:pPr>
              <w:spacing w:after="20"/>
              <w:ind w:left="20"/>
              <w:jc w:val="both"/>
            </w:pPr>
            <w:r>
              <w:rPr>
                <w:rFonts w:ascii="Times New Roman"/>
                <w:b w:val="false"/>
                <w:i w:val="false"/>
                <w:color w:val="000000"/>
                <w:sz w:val="20"/>
              </w:rPr>
              <w:t>
Жаңа Ауыл 2030 шағын ауданы - 11, 14, 19, 27, 39, 42, 42а, 54, 56, 59, 62, 68, 69, 75, 81, 82, 83, 84, 85, 85/1, 88, 94;</w:t>
            </w:r>
          </w:p>
          <w:p>
            <w:pPr>
              <w:spacing w:after="20"/>
              <w:ind w:left="20"/>
              <w:jc w:val="both"/>
            </w:pPr>
            <w:r>
              <w:rPr>
                <w:rFonts w:ascii="Times New Roman"/>
                <w:b w:val="false"/>
                <w:i w:val="false"/>
                <w:color w:val="000000"/>
                <w:sz w:val="20"/>
              </w:rPr>
              <w:t xml:space="preserve">
№ 6 шағын ауданы: Бәйтерек көшесі - 8, 10, 22, 23; Байрақты көшесі - 44; Жасыл ел көшесі – 11; 5 көшесі – 1/1; 7 көшесі – 2, 3; 8 көшесі – 14; 9 көшесі – 22, 23, 36; 10 көшесі – 24; 12 көшесі – 17; 13 көшесі – 15; 14 көшесі – 16; 15 көшесі – 1, 19; 16 көшесі - 1, 5; 18 көшесі – 12; 24 көшесі – 4; 25 көшесі - 1; </w:t>
            </w:r>
          </w:p>
          <w:p>
            <w:pPr>
              <w:spacing w:after="20"/>
              <w:ind w:left="20"/>
              <w:jc w:val="both"/>
            </w:pPr>
            <w:r>
              <w:rPr>
                <w:rFonts w:ascii="Times New Roman"/>
                <w:b w:val="false"/>
                <w:i w:val="false"/>
                <w:color w:val="000000"/>
                <w:sz w:val="20"/>
              </w:rPr>
              <w:t>
№ 7 шағын ауданы: Мерей көшесі - 1, 23, 33; Астана көшесі - 12, 18, 28, 32/3, 40, 42, 44; Нурлы тан көшесі - 33, 49, 53; 5 көшесі - 1/1, 41,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Сана би атындағы көшесі 18, "Ақмола облысы білім басқармасының Аршалы ауданы бойынша білім бөлімі Жалтыркөл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Жалтыркөл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49, Қазақстан Республикасы Ішкі істер министрлігі Ақмола облысының полиция департаменті "Аршалы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