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470d" w14:textId="0604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2020 жылғы 24 желтоқсандағы № С 64-1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2021 жылғы 29 қарашадағы № С 12-1 шешімі. Қазақстан Республикасының Әділет министрлігінде 2021 жылғы 7 желтоқсанда № 25587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"2021-2023 жылдарға арналған аудандық бюджет туралы" 2020 жылғы 24 желтоқсандағы № С 64-1 (Нормативтік құқықтық актілерді мемлекеттік тіркеу тізілімінде № 8309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аудандық бюджет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6 583 938,1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669 710,6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17 774,4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101 355,8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5 795 097,3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6 562 644,5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3 511,4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9 039,6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175 568,5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175 568,5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-157 786,3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157 786,3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 2021 жылға арналған жергілікті атқарушы органның жоғары бюджеттің алдында 9 039,6 мың теңге сомасында қарыз өтелуі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2021 жылға арналған жергілікті атқарушы органның резерві 2 665,0 мың теңге сомасында бекітілсін.";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типтегі медициналық-әлеуметтік мекемелердің, үйде қызмет көрсететін ұйымдардың, уақытша болу, жұмыспен қамту орталықтары қызметкерлерінің жалақысын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қорынан берілетін нысаналы трансферт есебінен дене шынықтыру және спорт саласындағы медицина қызметкерлеріне еңбекақы төлеуді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аудан бюджетiне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біржолға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Аутизммен және мінез-құлық бұзылыстары бар балалармен жұмыс істейтін әлеуметтік қорғау саласындағы мамандарды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бизнес-идеяларды жүзеге асыру үшін мемлекетті гранттар ұсыну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30-жылдығын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ауданы Ақкөл қаласындағы стадионының жазық кұрылыстарын ағымдағы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нысандарға арналған спорт алаңдарын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жоспарлау жобаларын әзірлеу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аудандық маңызы бар қала, ауыл, ауылдық округ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нысандарға арналған спорт алаңдарын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