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9b5d" w14:textId="3609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2020 жылғы 24 желтоқсандағы № С 64-1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2021 жылғы 2 тамыздағы № С 6-1 шешімі. Қазақстан Республикасының Әділет министрлігінде 2021 жылғы 3 тамызда № 23834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"2021-2023 жылдарға арналған аудандық бюджет туралы" 2020 жылғы 24 желтоқсандағы № С 64-1 (Нормативтік құқықтық актілерді мемлекеттік тіркеу тізілімінде № 8309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аудандық бюджет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6 448 101,5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669 272,0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101 355,8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5 659 260,7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6 526 607,9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8 537,0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175 568,5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175 568,5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-262 611,9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262 611,9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6 448 101,5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101 355,8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86 273,8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5 659 260,7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5 659 260,5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5 659 260,5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993"/>
        <w:gridCol w:w="993"/>
        <w:gridCol w:w="6889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6 526 607,9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1 023 094,2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322 593,9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63 730,4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596 214,2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555 872,0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399 717,7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399 717,7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89 644,4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76 238,2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1 418 479,7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760 537,1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549 748,3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189 908,7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657 942,6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491 831,0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156 561,6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535 170,4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288 414,8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208 252,0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57 620,7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177 326,4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76 795,1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402 040,2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402 040,2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-262 611,9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8"/>
        <w:gridCol w:w="2852"/>
      </w:tblGrid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638 868,6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153 251,6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137 616,6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55 944,0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типтегі медициналық-әлеуметтік мекемелердің, үйде қызмет көрсететін ұйымдардың, уақытша болу, жұмыспен қамту орталықтары қызметкерлерінің жалақысын көтеру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468 115,0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468 115,0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реконструкциялауға, оның ішінде: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367 991,0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әлеуметтік-осал топтар үшін тұрғын үй салуға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240 353,0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көпбалалы отбасылар үшін тұрғын үй салуға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127 638,0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100 124,0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аудан бюджетiне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8"/>
        <w:gridCol w:w="3212"/>
      </w:tblGrid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2 126 932,9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1 771 196,3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146 827,8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146 827,8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66 228,5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Аутизммен және мінез-құлық бұзылыстары бар балалармен жұмыс істейтін әлеуметтік қорғау саласындағы мамандарды оқытуға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9 143,4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11 859,0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21 484,0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бағдарламасы аясында "Бірінші жұмыс орны" іс-шарасына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110 790,0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ауданы Ақкөл қаласындағы стадионының жазық кұрылыстарын ағымдағы жөндеуге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нысандарға арналған спорт алаңдарын орнату үшін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19 911,3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жоспарлау жобаларын әзірлеу үшін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19 911,3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1 327 931,7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14 413,2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автомобиль жолдарын орташа жөндеу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344 265,3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212 000,0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 әзірлеуге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381 253,2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98 194,0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98 194,0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355 736,6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180 168,1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 салу үшін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81 737,3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87 974,7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10 456,1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аудандық маңызы бар қала, ауыл, ауылдық округ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1"/>
        <w:gridCol w:w="5249"/>
      </w:tblGrid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456 125,1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456 125,1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456 125,1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195 875,1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 әзірлеуге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аудандық маңызы бар қала, ауыл, ауылдық округ бюджеттерiне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1"/>
        <w:gridCol w:w="5249"/>
      </w:tblGrid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150 617,8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148 617,8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99 746,9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26 928,3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19 236,5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1 562,1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жөндеуге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9 476,3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28 078,9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қызметшілердің еңбегіне ақы төлеуге 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