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c5dd" w14:textId="9ebc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елді мекендерінің шекараларын (шегін) белгілеу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2021 жылғы 6 мамырдағы № А-5/149 қаулысы және Ақмола облысы Ақкөл аудандық мәслихатының 2021 жылғы 6 мамырдағы № С 4-1 шешімі. Ақмола облысының Әділет департаментінде 2021 жылғы 11 мамырда № 8475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әкімдігі ҚАУЛЫ ЕТЕДІ және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4146,5 гектар Ақкөл ауданы Кеңес ауылының шекарасы (шегі) белгіленсін және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2330,5 гектар Ақкөл ауданы Малый Барап ауылының шекарасы (шегі) белгіленсін және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10301,8 гектар Ақкөл ауданы Жалғызқарағай ауылының шекарасы (шегі) белгіленсін және өзгертілсін.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8143,6 гектар Ақкөл ауданы Сазды Бұлақ ауылының шекарасы (шегі) белгіленсін және өзгертілсін.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"Ақкөл ауданының жер қатынастары бөлімі" мемлекеттік мекемесі жер-есебі құжаттарына қажетті өзгерістер енгізсін.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қаулы және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Б.Умербаев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Ақкөл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 Кеңес ауылы жерлерінің экспликациясы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6"/>
        <w:gridCol w:w="2437"/>
        <w:gridCol w:w="1664"/>
        <w:gridCol w:w="1276"/>
        <w:gridCol w:w="2437"/>
        <w:gridCol w:w="2050"/>
      </w:tblGrid>
      <w:tr>
        <w:trPr>
          <w:trHeight w:val="30" w:hRule="atLeast"/>
        </w:trPr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алқаптарының 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жақсартылғандары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2094"/>
        <w:gridCol w:w="2095"/>
        <w:gridCol w:w="1701"/>
        <w:gridCol w:w="1701"/>
        <w:gridCol w:w="1702"/>
        <w:gridCol w:w="1306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маңындағы жерлер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астында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Ақкөл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 Малый Барап ауылы жерлерінің экспликациясы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2503"/>
        <w:gridCol w:w="2104"/>
        <w:gridCol w:w="582"/>
        <w:gridCol w:w="2503"/>
        <w:gridCol w:w="2106"/>
      </w:tblGrid>
      <w:tr>
        <w:trPr>
          <w:trHeight w:val="30" w:hRule="atLeast"/>
        </w:trPr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алқаптарының 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жақсартылғандары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2238"/>
        <w:gridCol w:w="1394"/>
        <w:gridCol w:w="1818"/>
        <w:gridCol w:w="1818"/>
        <w:gridCol w:w="1818"/>
        <w:gridCol w:w="1396"/>
      </w:tblGrid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маңындағы жерлер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астында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Ақкөл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 Жалғызқарағай ауылы жерлерінің экспликациясы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7"/>
        <w:gridCol w:w="2039"/>
        <w:gridCol w:w="2425"/>
        <w:gridCol w:w="564"/>
        <w:gridCol w:w="2425"/>
        <w:gridCol w:w="2040"/>
      </w:tblGrid>
      <w:tr>
        <w:trPr>
          <w:trHeight w:val="30" w:hRule="atLeast"/>
        </w:trPr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алқаптарының 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жақсартылғандары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2725"/>
        <w:gridCol w:w="2292"/>
        <w:gridCol w:w="1861"/>
        <w:gridCol w:w="1861"/>
        <w:gridCol w:w="2293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маңындағы жерлер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астында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Ақкөл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 Сазды Бұлақ ауылы жерлерінің экспликациясы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2586"/>
        <w:gridCol w:w="1766"/>
        <w:gridCol w:w="602"/>
        <w:gridCol w:w="2586"/>
        <w:gridCol w:w="2175"/>
      </w:tblGrid>
      <w:tr>
        <w:trPr>
          <w:trHeight w:val="30" w:hRule="atLeast"/>
        </w:trPr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алқаптарының 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жақсартылғандары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8143,6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7635,2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648"/>
        <w:gridCol w:w="1648"/>
        <w:gridCol w:w="2029"/>
        <w:gridCol w:w="1648"/>
        <w:gridCol w:w="2030"/>
        <w:gridCol w:w="1649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маңындағы жерлер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астында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