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07c" w14:textId="bca0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2020 жылғы 24 желтоқсандағы № С 64-1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2021 жылғы 30 наурыздағы № С 3-2 шешімі. Ақмола облысының Әділет департаментінде 2021 жылғы 9 сәуірде № 8426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2020 жылғы 24 желтоқсандағы № С 64-1 "2021 - 2023 жылдарға арналған аудандық бюджет туралы" (Нормативтік құқықтық актілерді мемлекеттік тіркеу тізімінде № 8309 тіркелген, 2020 жылғы 15 қаңтарда Қазақстан Републикасы нормативтік құқықтық актілерінің электрондық түрдегі этолондық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5 661 226,2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5 032 148,2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5 712 953,1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102 348,0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102 348,0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-153 860,9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153 860,9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5 661 226,2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5 712 953,1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957 572,8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543 439,4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518 198,6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-153 860,9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аудандық маңызы бар қала, ауыл, ауылдық округ бюджеттерiне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84 145,1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82 145,1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58 198,6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жөндеуге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