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a78c" w14:textId="24aa7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2021 жылғы 12 наурыздағы № С 2-1 шешімі. Ақмола облысының Әділет департаментінде 2021 жылғы 29 наурызда № 8405 болып тіркелді. Күші жойылды - Ақмола облысы Ақкөл аудандық мәслихатының 2024 жылғы 22 шілдедегі № С 25-1 шешімімен.</w:t>
      </w:r>
    </w:p>
    <w:p>
      <w:pPr>
        <w:spacing w:after="0"/>
        <w:ind w:left="0"/>
        <w:jc w:val="both"/>
      </w:pPr>
      <w:r>
        <w:rPr>
          <w:rFonts w:ascii="Times New Roman"/>
          <w:b w:val="false"/>
          <w:i w:val="false"/>
          <w:color w:val="ff0000"/>
          <w:sz w:val="28"/>
        </w:rPr>
        <w:t xml:space="preserve">
      Ескерту. Күші жойылды - Ақмола облысы Ақкөл аудандық мәслихатының 22.07.2024 </w:t>
      </w:r>
      <w:r>
        <w:rPr>
          <w:rFonts w:ascii="Times New Roman"/>
          <w:b w:val="false"/>
          <w:i w:val="false"/>
          <w:color w:val="ff0000"/>
          <w:sz w:val="28"/>
        </w:rPr>
        <w:t>№ С 25-1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қосымшаға</w:t>
      </w:r>
      <w:r>
        <w:rPr>
          <w:rFonts w:ascii="Times New Roman"/>
          <w:b w:val="false"/>
          <w:i w:val="false"/>
          <w:color w:val="000000"/>
          <w:sz w:val="28"/>
        </w:rPr>
        <w:t xml:space="preserve"> сәйкес, Ақкөл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p>
          <w:p>
            <w:pPr>
              <w:spacing w:after="20"/>
              <w:ind w:left="20"/>
              <w:jc w:val="both"/>
            </w:pPr>
          </w:p>
          <w:p>
            <w:pPr>
              <w:spacing w:after="20"/>
              <w:ind w:left="20"/>
              <w:jc w:val="both"/>
            </w:pP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Б.Умербаев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мәслихатының</w:t>
            </w:r>
            <w:r>
              <w:br/>
            </w:r>
            <w:r>
              <w:rPr>
                <w:rFonts w:ascii="Times New Roman"/>
                <w:b w:val="false"/>
                <w:i w:val="false"/>
                <w:color w:val="000000"/>
                <w:sz w:val="20"/>
              </w:rPr>
              <w:t>2021 жылғы 12 наурыздағы</w:t>
            </w:r>
            <w:r>
              <w:br/>
            </w:r>
            <w:r>
              <w:rPr>
                <w:rFonts w:ascii="Times New Roman"/>
                <w:b w:val="false"/>
                <w:i w:val="false"/>
                <w:color w:val="000000"/>
                <w:sz w:val="20"/>
              </w:rPr>
              <w:t>№ С 2-1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Ақкөл ауданында тұрғын үй көмегін көрсету мөлшері және тәртібі 1-тарау. Жалпы ережелер</w:t>
      </w:r>
    </w:p>
    <w:bookmarkEnd w:id="3"/>
    <w:bookmarkStart w:name="z6" w:id="4"/>
    <w:p>
      <w:pPr>
        <w:spacing w:after="0"/>
        <w:ind w:left="0"/>
        <w:jc w:val="both"/>
      </w:pPr>
      <w:r>
        <w:rPr>
          <w:rFonts w:ascii="Times New Roman"/>
          <w:b w:val="false"/>
          <w:i w:val="false"/>
          <w:color w:val="000000"/>
          <w:sz w:val="28"/>
        </w:rPr>
        <w:t>
      1. Тұрғын үй көмегi жергiлiктi бюджет қаражаты есебiнен Қазақстан Республикасының аумағындағы жалғыз тұрғынжай ретінде меншік құқығында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Ақкөл ауданында тұратындарға беріледі.</w:t>
      </w:r>
    </w:p>
    <w:bookmarkEnd w:id="4"/>
    <w:bookmarkStart w:name="z7" w:id="5"/>
    <w:p>
      <w:pPr>
        <w:spacing w:after="0"/>
        <w:ind w:left="0"/>
        <w:jc w:val="both"/>
      </w:pPr>
      <w:r>
        <w:rPr>
          <w:rFonts w:ascii="Times New Roman"/>
          <w:b w:val="false"/>
          <w:i w:val="false"/>
          <w:color w:val="000000"/>
          <w:sz w:val="28"/>
        </w:rPr>
        <w:t>
      2. Тұрғын үй көмегін тағайындауды уәкілетті орган – "Ақкөл аудандық жұмыспен қамту және әлеуметтік бағдарламалар бөлімі" мемлекеттік мекемесі (бұдан әрі - уәкілетті орган) жүзеге асырады.</w:t>
      </w:r>
    </w:p>
    <w:bookmarkEnd w:id="5"/>
    <w:bookmarkStart w:name="z8" w:id="6"/>
    <w:p>
      <w:pPr>
        <w:spacing w:after="0"/>
        <w:ind w:left="0"/>
        <w:jc w:val="left"/>
      </w:pPr>
      <w:r>
        <w:rPr>
          <w:rFonts w:ascii="Times New Roman"/>
          <w:b/>
          <w:i w:val="false"/>
          <w:color w:val="000000"/>
        </w:rPr>
        <w:t xml:space="preserve"> 2-тарау. Тұрғын үй көмегін көрсету мөлшері</w:t>
      </w:r>
    </w:p>
    <w:bookmarkEnd w:id="6"/>
    <w:bookmarkStart w:name="z9" w:id="7"/>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алуға үмiткер отбасының (Қазақстан Республикасы азаматының) жиынтық табысын есептеу тәртiбiне (Нормативтік құқықтық актілерді мемлекеттік тіркеу тізілімінде № 20498 тіркелген) сәйкес есептейді.</w:t>
      </w:r>
    </w:p>
    <w:bookmarkEnd w:id="7"/>
    <w:bookmarkStart w:name="z10" w:id="8"/>
    <w:p>
      <w:pPr>
        <w:spacing w:after="0"/>
        <w:ind w:left="0"/>
        <w:jc w:val="both"/>
      </w:pPr>
      <w:r>
        <w:rPr>
          <w:rFonts w:ascii="Times New Roman"/>
          <w:b w:val="false"/>
          <w:i w:val="false"/>
          <w:color w:val="000000"/>
          <w:sz w:val="28"/>
        </w:rPr>
        <w:t>
      4. Шекті жол берілетін шығыстар үлесі:</w:t>
      </w:r>
    </w:p>
    <w:bookmarkEnd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 отбасының (азаматтың) жиынтық табысына 10% (пайыз) мөлшерінде белгіленеді.</w:t>
      </w:r>
    </w:p>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Start w:name="z11" w:id="9"/>
    <w:p>
      <w:pPr>
        <w:spacing w:after="0"/>
        <w:ind w:left="0"/>
        <w:jc w:val="both"/>
      </w:pPr>
      <w:r>
        <w:rPr>
          <w:rFonts w:ascii="Times New Roman"/>
          <w:b w:val="false"/>
          <w:i w:val="false"/>
          <w:color w:val="000000"/>
          <w:sz w:val="28"/>
        </w:rPr>
        <w:t>
      5.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өкiлдi орган белгiлеген шектi жол берiлетiн деңгейiнiң арасындағы айырма ретiнде айқындалады.</w:t>
      </w:r>
    </w:p>
    <w:bookmarkEnd w:id="9"/>
    <w:p>
      <w:pPr>
        <w:spacing w:after="0"/>
        <w:ind w:left="0"/>
        <w:jc w:val="both"/>
      </w:pPr>
      <w:r>
        <w:rPr>
          <w:rFonts w:ascii="Times New Roman"/>
          <w:b w:val="false"/>
          <w:i w:val="false"/>
          <w:color w:val="000000"/>
          <w:sz w:val="28"/>
        </w:rPr>
        <w:t>
      Бір адамға 18 (он сегіз) шаршы метр өтемақы шараларымен қамтамасыз етілген тұрғын үй алаңының нормасы ретінде алынады. Жалғыз тұратын азаматтар үшін өтемақы шараларымен қамтамасыз етілген тұрғын үй ауданының нормасы 30 (отыз) шаршы метр алынады.</w:t>
      </w:r>
    </w:p>
    <w:bookmarkStart w:name="z12" w:id="10"/>
    <w:p>
      <w:pPr>
        <w:spacing w:after="0"/>
        <w:ind w:left="0"/>
        <w:jc w:val="both"/>
      </w:pPr>
      <w:r>
        <w:rPr>
          <w:rFonts w:ascii="Times New Roman"/>
          <w:b w:val="false"/>
          <w:i w:val="false"/>
          <w:color w:val="000000"/>
          <w:sz w:val="28"/>
        </w:rPr>
        <w:t>
      6. Электр энергиясының шығын нормасы бір адамға айына 50 (елу) киловатт белгіленсін.</w:t>
      </w:r>
    </w:p>
    <w:bookmarkEnd w:id="10"/>
    <w:bookmarkStart w:name="z13" w:id="11"/>
    <w:p>
      <w:pPr>
        <w:spacing w:after="0"/>
        <w:ind w:left="0"/>
        <w:jc w:val="both"/>
      </w:pPr>
      <w:r>
        <w:rPr>
          <w:rFonts w:ascii="Times New Roman"/>
          <w:b w:val="false"/>
          <w:i w:val="false"/>
          <w:color w:val="000000"/>
          <w:sz w:val="28"/>
        </w:rPr>
        <w:t xml:space="preserve">
      7. Телекоммуникация желісіне қосылған телефон үшін абоненттік төлемақының өсуі бөлігінде байланыс қызметтер өтемақысы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ережесіне сәйкес жүргізіледі.</w:t>
      </w:r>
    </w:p>
    <w:bookmarkEnd w:id="11"/>
    <w:bookmarkStart w:name="z14" w:id="12"/>
    <w:p>
      <w:pPr>
        <w:spacing w:after="0"/>
        <w:ind w:left="0"/>
        <w:jc w:val="left"/>
      </w:pPr>
      <w:r>
        <w:rPr>
          <w:rFonts w:ascii="Times New Roman"/>
          <w:b/>
          <w:i w:val="false"/>
          <w:color w:val="000000"/>
        </w:rPr>
        <w:t xml:space="preserve"> 3-тарау. Тұрғын үй көмегін көрсету тәртібі</w:t>
      </w:r>
    </w:p>
    <w:bookmarkEnd w:id="12"/>
    <w:bookmarkStart w:name="z15" w:id="13"/>
    <w:p>
      <w:pPr>
        <w:spacing w:after="0"/>
        <w:ind w:left="0"/>
        <w:jc w:val="both"/>
      </w:pPr>
      <w:r>
        <w:rPr>
          <w:rFonts w:ascii="Times New Roman"/>
          <w:b w:val="false"/>
          <w:i w:val="false"/>
          <w:color w:val="000000"/>
          <w:sz w:val="28"/>
        </w:rPr>
        <w:t xml:space="preserve">
      8. Тұрғын үй көмегін тағайындау үшін аз қамтылған отбасы (азамат) (немесе нотариалды куәландырылған сенімхат бойынша оның өкілі) "Азаматтарға арналған үкімет" мемлекеттік корпорациясына және/немесе "электрондық үкімет" веб-порталы арқылы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жүгінеді.</w:t>
      </w:r>
    </w:p>
    <w:bookmarkEnd w:id="13"/>
    <w:bookmarkStart w:name="z16" w:id="14"/>
    <w:p>
      <w:pPr>
        <w:spacing w:after="0"/>
        <w:ind w:left="0"/>
        <w:jc w:val="both"/>
      </w:pPr>
      <w:r>
        <w:rPr>
          <w:rFonts w:ascii="Times New Roman"/>
          <w:b w:val="false"/>
          <w:i w:val="false"/>
          <w:color w:val="000000"/>
          <w:sz w:val="28"/>
        </w:rPr>
        <w:t>
      9. Жеке меншігінде бір бірліктен артық тұрғын үйі (пәтер, үй) бар немесе тұрғын үй-жайларды жалдауға (қосымша жалдауға) беруші отбасыларды (азаматтарды) қоспағанда, тұрғын үй көмегін тағайындау ағымдағы тоқсанға толық жүргізіледі, ал отбасының (азаматтың) өткен тоқсандағы жиынтық табыстары мен коммуналдық қызметтерінің шығындары есепке алынады.</w:t>
      </w:r>
    </w:p>
    <w:bookmarkEnd w:id="14"/>
    <w:bookmarkStart w:name="z17" w:id="15"/>
    <w:p>
      <w:pPr>
        <w:spacing w:after="0"/>
        <w:ind w:left="0"/>
        <w:jc w:val="both"/>
      </w:pPr>
      <w:r>
        <w:rPr>
          <w:rFonts w:ascii="Times New Roman"/>
          <w:b w:val="false"/>
          <w:i w:val="false"/>
          <w:color w:val="000000"/>
          <w:sz w:val="28"/>
        </w:rPr>
        <w:t>
      10.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5"/>
    <w:bookmarkStart w:name="z18" w:id="16"/>
    <w:p>
      <w:pPr>
        <w:spacing w:after="0"/>
        <w:ind w:left="0"/>
        <w:jc w:val="both"/>
      </w:pPr>
      <w:r>
        <w:rPr>
          <w:rFonts w:ascii="Times New Roman"/>
          <w:b w:val="false"/>
          <w:i w:val="false"/>
          <w:color w:val="000000"/>
          <w:sz w:val="28"/>
        </w:rPr>
        <w:t>
      11. Тұрғын үй көмегін тағайындау тиісті қаржы жылына арналған аудандық бюджетте көзделген қаражат шегінде жүзеге асырылады.</w:t>
      </w:r>
    </w:p>
    <w:bookmarkEnd w:id="16"/>
    <w:bookmarkStart w:name="z19" w:id="17"/>
    <w:p>
      <w:pPr>
        <w:spacing w:after="0"/>
        <w:ind w:left="0"/>
        <w:jc w:val="left"/>
      </w:pPr>
      <w:r>
        <w:rPr>
          <w:rFonts w:ascii="Times New Roman"/>
          <w:b/>
          <w:i w:val="false"/>
          <w:color w:val="000000"/>
        </w:rPr>
        <w:t xml:space="preserve"> 4 тарау. Тұрғын үй көмегін төлеу</w:t>
      </w:r>
    </w:p>
    <w:bookmarkEnd w:id="17"/>
    <w:bookmarkStart w:name="z20" w:id="18"/>
    <w:p>
      <w:pPr>
        <w:spacing w:after="0"/>
        <w:ind w:left="0"/>
        <w:jc w:val="both"/>
      </w:pPr>
      <w:r>
        <w:rPr>
          <w:rFonts w:ascii="Times New Roman"/>
          <w:b w:val="false"/>
          <w:i w:val="false"/>
          <w:color w:val="000000"/>
          <w:sz w:val="28"/>
        </w:rPr>
        <w:t>
      12. Аз қамтылған отбасыларға (азаматтарға) тұрғын үй көмегін төлеуді уәкілетті орган екінші деңгейлі банктер арқылы жүзеге асырады.</w:t>
      </w:r>
    </w:p>
    <w:bookmarkEnd w:id="18"/>
    <w:p>
      <w:pPr>
        <w:spacing w:after="0"/>
        <w:ind w:left="0"/>
        <w:jc w:val="both"/>
      </w:pPr>
      <w:r>
        <w:rPr>
          <w:rFonts w:ascii="Times New Roman"/>
          <w:b w:val="false"/>
          <w:i w:val="false"/>
          <w:color w:val="000000"/>
          <w:sz w:val="28"/>
        </w:rPr>
        <w:t>
      Уәкілетті органға тұрғын үй көмегін артық немесе заңсыз тағайындауға әкеліп соққан көрінеу жалған мәліметтер ұсынылған кезде, аз қамтылған отбасы (азамат) заңсыз алған сомасын ерікті түрде, ал бас тартқан жағдайда – сот тәртібімен қайтарады.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