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478" w14:textId="55db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2015 жылғы 21 қаңтардағы № а-1/26 "Степногорск қаласында жолаушылар мен багажды автомобильмен тұрақты тасымалдау тарифтері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2021 жылғы 27 желтоқсандағы № А-12/664 қаулысы. Қазақстан Республикасының Әділет министрлігінде 2022 жылғы 8 қаңтарда № 26408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 әкімдігінің "Степногорск қаласында жолаушылар мен багажды автомобильмен тұрақты тасымалдаудың тарифтері туралы" 2015 жылғы 21 қаңтардағы № а-1/26 (Нормативтік құқықтық актілерді мемлекеттік тіркеу тізілімінде № 4651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Қала маңындағы қатынаста жолаушылар мен багажды автомобильмен тұрақты тасымалдау тарифі бір километр үшін 10 (он) теңге мөлшерінде бекітілсін.".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