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c58c" w14:textId="417c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2020 жылғы 24 желтоқсандағы № 6С-61/2 "2021-2023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2021 жылғы 24 қарашадағы № 7С-10/2 шешімі. Қазақстан Республикасының Әділет министрлігінде 2021 жылғы 24 қарашада № 25364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"2021-2023 жылдарға арналған қала бюджеті туралы" 2020 жылғы 24 желтоқсандағы № 6С-61/2 (Нормативтік құқықтық актілерді мемлекеттік тіркеу тізілімінде № 8299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 бюджеті тиісінше 1, 2, 3-қосымшаларына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8 204 490,6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3 894 137,7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44 888,6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76 805,5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4 188 658,8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8 802 968,6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- 3 709,2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3 709,2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93 142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93 142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- 687 910,8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687 910,8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8 204 490,6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3 894 137,7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2 908 052,3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2 908 052,3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748 869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560 830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44 888,6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10 124,3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 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34 521,8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34 521,8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76 805,5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11 840,4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64 965,1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4 188 658,8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4 188 655,7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4 188 655,7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937"/>
        <w:gridCol w:w="937"/>
        <w:gridCol w:w="6505"/>
        <w:gridCol w:w="25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8 802 968,6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816 726,1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357 988,8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27 703,4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27 029,9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330 285,4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266 471,8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59 588,5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Қаржылыққызмет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мақсатындамүліктібағалаудыжүргізу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439 131,4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42 656,1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42 233,8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396 475,3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108 104,7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121 499,9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166 870,7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270 938,1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259 086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259 086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258 450,5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595 064,7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368 406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368 406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93 901,9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79 378,5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89 523,2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46 498,4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46 128,6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162 581,7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162 581,7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84 358,4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қамтамасызетугежәнеөмірсүрусапасынжақсарту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35 511,3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1 100 157,6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463 680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447 478,3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65 962,7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381 515,6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16 201,7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602 786,6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602 786,6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34 256,9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68 136,8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494 822,9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606 828,1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346 574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328 018,9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328 018,9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6 427,5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126 799,1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21 482,8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21 482,8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105 316,3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92 299,9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13 016,4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113 543,9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42 121,9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24 206,3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17 370,6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26 205,2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25 900,4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19 064,4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37 551,6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57 286,2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57 286,2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28 336,2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689 902,6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689 902,6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689 902,6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182 383,6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293 257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353 010,3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25 813,2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25 813,2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25 813,2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327 197,1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4 203 077,8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4 203 077,8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4 203 077,8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21 080,8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4 031 508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- 3709,2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- 687 910,8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687 910,8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3"/>
        <w:gridCol w:w="6705"/>
        <w:gridCol w:w="3152"/>
      </w:tblGrid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азық-түлік-тұрмыстық жиынтықтарымен қамтамасыз етуге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арнаулы әлеуметтік қызмет көрсетуге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(орнын толтырушы) құралдар тізбесін кеңейтуге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жартылай субсидиялауға және жастар тәжірибесіне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 гранттар, соның ішінде NEET санатындағы жастарға, аз қамтылған көпбалалы отбасылар мүшелеріне, аз қамтылған еңбекке қабілетті мүгедектерге гранттар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 белгілеуге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іске асыруға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 мен көпбалалы отбасылардан шыққан балалардың жеңілдікпен жол жүруін қамтамасыз етуге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орталықтарында әлеуметтік жұмыс жөніндегі кеңесшілер мен көмекшілерді енгізуге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санаторийлік-курорттық емдеу қызметтерін ұсынуға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біржолғы материалдық көмек төлеуге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Аутизммен және мінез-құлық бұзылулары бар балалармен жұмыс істейтін әлеуметтік қорғау саласының мамандарын оқытуға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"Бірінші жұмыс орны" іс-шарасы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алқа" алқаларымен марапатталған көп балалы аналарға және 18 жасқа дейінгі 4 және одан да көп балалары бар көп балалы аналарға біржолғы әлеуметтік көмек төлеуге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аварияны жоюға қатысушылар мен мүгедектерге біржолғы әлеуметтік көмек төлеуге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күнінің 30 жылдығын мерекелеуге Ауған соғысы ардагерлеріне біржолғы әлеуметтік көмек төлеуге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2 975,3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тақырыпта мемлекеттік әлеуметтік тапсырысты орналастыруға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тілдердідамыту, денешынықтыру және спорт бөлімі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Басқарушылық және негізгі қызметкерлерге ерекше еңбек жағдайлары үшін лауазымдық жалақыға қосымша ақы төлеуге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"Рауан" Мәдениет үйі мемлекеттік коммуналдық қазыналық кәсіпорнының қасбетін ағымдағы жөндеуге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кентінің "Горняк" Мәдениет үйі мемлекеттік коммуналдық қазыналық кәсіпорнының жұмсақ шатырын ағымдағы жөндеуге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кентінің "Горняк" Мәдениет үйі мемлекеттік коммуналдық қазыналық кәсіпорнының залын ағымдағы жөндеуге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Бестөбекентінде спорт алаңынорнатуға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19 064,4</w:t>
            </w:r>
          </w:p>
        </w:tc>
      </w:tr>
      <w:tr>
        <w:trPr>
          <w:trHeight w:val="30" w:hRule="atLeast"/>
        </w:trPr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 салуға (1-кезең). Түзету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қаласының "Солнечный" шағын ауданының жеке тұрғын үй құрылысы объектілеріне инженерлік инфрақұрылым салуға. Электрменжабдықтау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қаласының "Солнечный" шағын ауданының жеке тұрғын үй құрылысы объектілеріне инженерлік инфрақұрылым салуға. Суменжабдықтау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132 266,6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1:500 масштабында жоспар жасай отырып, құрылыс салынған аумақтардағы кешенді инженерлік-геодезиялық ізденістерге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"Шаңтөбе-энеркомплекс" жауапкершілігі шектеулі серіктестігінің жарғылық капиталын көбейтуге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төрт ауланы абаттандыруға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көше жолдарын орташа жөндеуге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кварталішілік жолдарды орташа жөндеуге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жөндеуге (негіз құрылғысымен шұңқырларды жөндеуге)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Жастар көшесін орташа жөндеуге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Пан Нұрмағамбет көшесін орташа жөндеуге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кентішілік жолдарын орташа жөндеуге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көшелерін орташа жөндеуге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 Киров көшесі мен Ленин көшесіндегі жылу трассасын ағымдағы жөндеуге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Степногорск қаласындағы Бейбітшілік көшесінен 20-шы шағын ауданға дейінгі Новосибирская көшесінің автомобиль жолын қайта жаңарту (1-кезең Бейбітшілік көшесінен Сары Арқа көшесіне дейінгі)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223 468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әкімінің аппараты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1 896 333,7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