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8e28" w14:textId="42f8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2020 жылғы 24 желтоқсандағы № 6С-61/2 "2021-2023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10 қарашадағы № 7С-9/2 шешімі. Қазақстан Республикасының Әділет министрлігінде 2021 жылғы 22 қарашада № 25292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"2021-2023 жылдарға арналған қала бюджеті туралы" 2020 жылғы 24 желтоқсандағы № 6С-61/2 (Нормативтік құқықтық актілерді мемлекеттік тіркеу тізілімінде № 8299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1, 2,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8 149 622,9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3 894 137,7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44 888,6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76 805,5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4 133 791,1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9 271 140,9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13 792,8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93 142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93 142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- 1 228 452,8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1 228 452,8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8 149 622,9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3 894 137,7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2 908 052,3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2 908 052,3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748 869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 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4 133 791,1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4 133 788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916"/>
        <w:gridCol w:w="916"/>
        <w:gridCol w:w="6356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9 271 140,9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839 239,7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357 988,8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27 703,4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27 029,9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330 285,4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266 471,8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59 588,5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42 233,8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418 988,9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108 104,7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189 384,3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163 845,8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151 993,7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151 993,7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151 358,2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598 066,4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376 665,7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376 665,7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98 089,9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82 070,2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89 523,2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46 498,4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47 508,6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157 323,7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157 323,7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84 358,4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қамтамасызетугежәнеөмірсүрусапасынжақсарту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35 511,3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1 649 286,8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1 012 800,4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996 598,7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403 558,7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33 699,8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32 665,8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26 015,8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602 786,6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602 786,6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34 256,9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68 136,8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494 822,9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607 448,2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328 018,9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328 018,9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126 799,1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105 316,3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92 299,9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17 370,6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26 205,2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37 551,6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57 286,2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57 286,2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28 336,2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182 383,6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353 010,3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327 197,1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21 080,8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- 1 228 452,8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1 228 452,8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8"/>
        <w:gridCol w:w="6964"/>
        <w:gridCol w:w="2798"/>
      </w:tblGrid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мыңтеңгесомасы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гранттар,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мен көпбалалы отбасылардан шыққан балалардың жеңілдікпен жол жүруін қамтамасыз етуге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санаторийлік-курорттық емдеу қызметтерін ұсынуға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бұзылулары бар балалармен жұмыс істейтін әлеуметтік қорғау саласының мамандарын оқытуға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"Бірінші жұмыс орны" іс-шарасы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алқаларымен марапатталған көп балалы аналарға және 18 жасқа дейінгі 4 және одан да көп балалары бар көп балалы аналарға біржолғы әлеуметтік көмек төлеуге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аварияны жоюға қатысушылар мен мүгедектерге біржолғы әлеуметтік көмек төлеуге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2 336,5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тақырыпта мемлекеттік әлеуметтік тапсырысты орналастыруға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тілдердідамыту, денешынықтыру және спорт бөлімі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Басқарушылық және негізгі қызметкерлерге ерекше еңбек жағдайлары үшін лауазымдық жалақыға қосымша ақы төлеуге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"Рауан" Мәдениет үйі мемлекеттік коммуналдық қазыналық кәсіпорнының қасбетін ағымдағы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кентінің "Горняк" Мәдениет үйі мемлекеттік коммуналдық қазыналық кәсіпорнының жұмсақ шатырын ағымдағы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кентінің "Горняк" Мәдениет үйі мемлекеттік коммуналдық қазыналық кәсіпорнының залын ағымдағы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Бестөбекентінде спорт алаңынорнатуға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19 684,5</w:t>
            </w:r>
          </w:p>
        </w:tc>
      </w:tr>
      <w:tr>
        <w:trPr>
          <w:trHeight w:val="30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салуға (1-кезең). Түзету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Электрменжабдықтау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Суменжабдықтау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1:500 масштабында жоспар жасай отырып, құрылыс салынған аумақтардағы кешенді инженерлік-геодезиялық ізденістерге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жылумен жабдықтау желісін салуға және аумақты абаттандыруға (1-позиция)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 желілерін салуға және аумақты абаттандыруға (2-позиция)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11 789,3</w:t>
            </w:r>
          </w:p>
        </w:tc>
      </w:tr>
      <w:tr>
        <w:trPr>
          <w:trHeight w:val="30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"Шаңтөбе-энеркомплекс" жауапкершілігі шектеулі серіктестігінің жарғылық капиталын көбейтуге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төрт ауланы абаттандыруға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көше жолдарын орташа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кварталішілік жолдарды орташа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жөндеуге (негіз құрылғысымен шұңқырларды жөндеуге)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Жастар көшесін орташа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Пан Нұрмағамбет көшесін орташа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Киров көшесі мен Ленин көшесіндегі жылу трассасын ағымдағы жөндеуге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қаласындағы Бейбітшілік көшесінен 20-шы шағын ауданға дейінгі Новосибирская көшесінің автомобиль жолын қайта жаңарту (1-кезең Бейбітшілік көшесінен Сары Арқа көшесіне дейінгі )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</w:t>
            </w:r>
          </w:p>
        </w:tc>
      </w:tr>
      <w:tr>
        <w:trPr>
          <w:trHeight w:val="3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әкімінің аппараты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