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459f" w14:textId="8664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2020 жылғы 25 желтоқсандағы № 6С-61/8 "2021-2023 жылдарға арналған кенттердің, ауылдардың және ауылдық округтің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2021 жылғы 29 маусымдағы № 7С-5/3 шешімі. Қазақстан Республикасының Әділет министрлігінде 2021 жылғы 14 шілдеде № 23494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"2021-2023 жылдарға арналған кенттердің, ауылдардың және ауылдық округтің бюджеттері туралы" 2020 жылғы 25 желтоқсандағы № 6С-61/8 (Нормативтік құқықтық актілерді мемлекеттік тіркеу тізілімінде № 8311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Ақсу кентінің бюджеті тиісінше 1, 2,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63 059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55 341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68 638,9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- 5 579,9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5 579,9 мыңтеңге.";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Бестөбе кентінің бюджеті тиісінше 4, 5, 6-қосымшаларға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77 945,2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65 099,2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93 172,7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- 15 227,5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15 227,5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Заводской кентінің бюджеті тиісінше 7, 8, 9-қосымшаларға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66 226,1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58 492,1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71 766,6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- 5 540,5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5 540,5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Шаңтөбе кентінің бюджеті тиісінше 10, 11, 12-қосымшаларға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61 766,6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56 636,6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65 165,8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- 3 399,2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3 399,2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Қарабұлақ ауылының бюджеті тиісінше 13, 14, 15-қосымшаларға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61 971,4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61 609,4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62 556,7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- 585,3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585,3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Изобильный ауылының бюджеті тиісінше 16, 17, 18-қосымшаларға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21 637,1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21 336,1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21 921,4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284,3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Қырық құдық ауылының бюджеті тиісінше 19, 20, 21-қосымшаларға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29 373,8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29 109,8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29 373,8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423,6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2021-2023 жылдарға арналған Бөгенбай ауылдық округінің бюджеті тиісінше 22, 23, 24-қосымшаларға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22 015,9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21 714,9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22 580,7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564,8 мың теңге.";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Степногорск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765"/>
        <w:gridCol w:w="1613"/>
        <w:gridCol w:w="1613"/>
        <w:gridCol w:w="3743"/>
        <w:gridCol w:w="33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68 638,9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31 610 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301 671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6 305,8 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- 5 579,9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Бестөбе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65 099,2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65 099,2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9"/>
        <w:gridCol w:w="1559"/>
        <w:gridCol w:w="3618"/>
        <w:gridCol w:w="36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93 172,7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13 756,3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13 756,3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13 756,3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9 369,4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- 15 227,5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Заводской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58 492,1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58 492,1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764"/>
        <w:gridCol w:w="1612"/>
        <w:gridCol w:w="1612"/>
        <w:gridCol w:w="3743"/>
        <w:gridCol w:w="33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71 766,6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22 878,2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46 329,5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46 329,5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46 329,5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43 829,5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- 5 540,5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Шаңтөбе кентінің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65 165,8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25 085,8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25 085,8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25 085,8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25 040,8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-3 399,2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Қарабұлақ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61 609,4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61 609,4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62 556,7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34 234,4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34 234,4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34 234,4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Изобильный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15 751,2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Қырық құдық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29 373,8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29 109,8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29 109,8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29 797,4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20 014,9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20 014,9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20 014,9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13 189,9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Бөгенбай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14 580,3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14 580,3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14 580,3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9 530,3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 бюджетінен ағымдағы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4689"/>
        <w:gridCol w:w="5770"/>
      </w:tblGrid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218 850,1</w:t>
            </w:r>
          </w:p>
        </w:tc>
      </w:tr>
      <w:tr>
        <w:trPr>
          <w:trHeight w:val="30" w:hRule="atLeast"/>
        </w:trPr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 әкімінің аппараты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алаңын жайластыруға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кентінің Жастар көшесін орташа жөндеуге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кентінің Пан Нұрмағамбет көшесін орташа жөндеуге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12 900,3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 әкімінің аппараты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Бестөбе кентінің кентішілік жолдарын орташа жөндеуге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48 850,2</w:t>
            </w:r>
          </w:p>
        </w:tc>
      </w:tr>
      <w:tr>
        <w:trPr>
          <w:trHeight w:val="30" w:hRule="atLeast"/>
        </w:trPr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 әкімінің аппараты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Заводской кентінің көшелерін орташа жөндеуге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интранет-порталын орнатуға және қызмет көрсетуге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Сметалық құжаттаманы дайындауға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қызметтерді төлеуге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тауарларын сатып алуға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 әкімінің аппараты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Шаңтөбе кенті жолдарының асфальт жабынын орташа жөндеуге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Жолдарға құқық белгілейтін құжаттарды ресімдеуге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интранет-порталын орнатуға және қызмет көрсетуге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орташа жөнделуін техникалық қадағалауға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ұстауға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Е-өтініш курстарына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тауарларын сатып алуға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автокөлікке қысқы резеңке сатып алуға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қызметтеріне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</w:t>
            </w:r>
          </w:p>
        </w:tc>
      </w:tr>
      <w:tr>
        <w:trPr>
          <w:trHeight w:val="30" w:hRule="atLeast"/>
        </w:trPr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әкімінің аппараты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Көпфункционалды спорт алаңын орнатуға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желілерінің тіректерін және шамдарды орнатуға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"Сервистік әкімдік" кабинетін ағымдағы жөндеуге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аумағын қоршауға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ғимаратының қасбетін ағымдағы жөндеуге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интранет-порталын орнатуға және қызмет көрсетуге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Е-өтініш курстарына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"Сервистік әкімдік" арналған жиһаз дайындауға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"Сервистік әкімдікке" үшін шыны жұмыстарын жүргізуге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Баннер жасауға 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Компьютерлер сатып алуға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ұстауға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 ауылы әкімінің аппараты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алаңын орнатуға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 дайындауға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интранет-порталын орнатуға және қызмет көрсетуге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Е-өтініш курстарына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ұстауға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 әкімінің аппараты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желілерінің тіректерін орнатуға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 нысандарын орнатуға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қаласы, Қырық құдық ауылының жолдарын ағымдағы жөндеуге 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жеңіл автокөлікті сатып алуға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интранет-порталын орнатуға және қызмет көрсетуге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 дайындауға (жарықтандыру тіреулерінің астындағы жерлер, автомобиль жолдары)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Е-өтініш курстарына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ұстауға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баннер жасауға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тауарларын сатып алуға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Сметалық құжаттаманы дайындауға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 және триммер сатып алуға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 дайындауға (мұсылман және христиан зираты)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ауылдық округі әкімінің аппараты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ауылында балалар алаңын жайластыруға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ауылында балалар алаңын жайластыруға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Шамдарды орнатуға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Шамдары бар жарықтандыру желілерінің тіректерін орнатуға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Шамдарды қайта орнатуға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интранет-порталын орнатуға және қызмет көрсетуге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Е-өтініш курстарына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ұстауға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ағымдағы жөндеуге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желілеріне техникалық паспорт дайындауға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Сметалық құжаттаманы дайындауға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үшін ғимарат сатып алуға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