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beab" w14:textId="215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24 желтоқсандағы № 6С-61/2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29 маусымдағы № 7С-5/2 шешімі. Қазақстан Республикасының Әділет министрлігінде 2021 жылғы 13 шілдеде № 23482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қала бюджеті туралы" 2020 жылғы 24 желтоқсандағы № 6С-61/2 (Нормативтік құқықтық актілерді мемлекеттік тіркеу тізілімінде № 8299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1, 2,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8 020 609,2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4 105 884,7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32 240,4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3 863 760,1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9 145 627,2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13 793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89 642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- 1 228 453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1 228 453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Степногорск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8 020 609,2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4 105 884,7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3 071 767,9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3 071 767,9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3 863 760,1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3 863 757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937"/>
        <w:gridCol w:w="937"/>
        <w:gridCol w:w="6505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9 145 627,2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766 662,4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276 459,3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255 748,4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225 903,9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473 093,7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129 265,2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370 461,9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370 461,9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128 989,9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128 989,9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1 837 154,7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1 097 319,2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1 042 592,2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637 384,7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405 207,5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708 219,5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708 219,5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596 128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605 112,6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127 015,4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104 366,4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120 495,2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30 693,8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703 320,2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703 320,2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703 320,2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195 801,2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- 1 228 453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