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eff2" w14:textId="1c5e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25 желтоқсандағы № 6С-61/8 "2021-2023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18 наурыздағы № 7С-3/4 шешімі. Ақмола облысының Әділет департаментінде 2021 жылғы 5 сәуірде № 8419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кенттердің, ауылдардың және ауылдық округтің бюджеттері туралы" 2020 жылғы 25 желтоқсандағы № 6С-61/8 (Нормативтік құқықтық актілерді мемлекеттік тіркеу тізілімінде № 8311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Ақсу кентінің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- 3 400,5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3 400,5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Бестөбе кентінің бюджеті тиісінше 4, 5,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78 747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- 6 883,1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6 883,1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Заводской кентінің бюджеті тиісінше 7, 8,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66 267,8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58 533,8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- 5 540,5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Шаңтөбе кентінің бюджеті тиісінше 10, 11,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60 566,8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- 3399,3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3 399,3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Қарабұлақ ауылының бюджеті тиісінше 13, 14,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60 100,9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59 738,9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Изобильный ауылының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21 108,3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20 807,3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Қырық құдық ауылының бюджеті тиісінше 19, 20,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28 344,9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28 080,9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Бөгенбай ауылдық округінің бюджеті тиісінше 22, 23,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20 695,2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564,8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66 937,5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30 700,6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30 700,6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- 3 400,5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- 6 883,1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71 808,3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63 966,1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24 746,1 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20 807 3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4689"/>
        <w:gridCol w:w="5770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214 222,9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жайластыруға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жолдарының асфальт жабынын орташа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Жолдарға құқық белгілейтін құжаттарды ресімдеуге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спорт алаңын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және шамдарды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кабинетін ағымдағы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аумағын қоршауға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қасбетін ағымдағы жөндеуге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Қырық құдық ауылының жолдарын ағымдағы жөндеуге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жеңіл автокөлікті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(жарықтандыру тіреулерінің астындағы жерлер, автомобиль жолдары)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дайындауға (мұсылман және христиан зираты)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ауылында балалар алаңын жайластыруға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балалар алаңын жайластыруға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Шамдары бар жарықтандыру желілерінің тіректерін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қайта орнатуға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интранет-порталын орнатуға және қызмет көрсетуге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үшін ғимарат сатып алуға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