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118" w14:textId="9e71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2020 жылғы 13 қаңтардағы № а-1/9 "Үгіттік баспа материалдарын орналастыру үшін орындар белгілеу және кандидаттарға сайлаушылармен кездесуі үшін үй-жайлар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2021 жылғы 30 наурыздағы № А-3/111 қаулысы. Ақмола облысының Әділет департаментінде 2021 жылғы 1 сәуірде № 8411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әкімдігінің "Үгіттік баспа материалдарын орналастыру үшін орындар белгілеу және кандидаттарға сайлаушылармен кездесуі үшін үй-жайлар беру туралы" 2020 жылғы 13 қаңтардағы № а-1/9 (Нормативтік құқықтық актілерді мемлекеттік тіркеу тізілімінде № 7648 болып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 Е. Қ. Дәукеновке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