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f23d" w14:textId="895f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 әкімдігінің 2017 жылғы 17 мамырдағы № А-5/1407 "Көкшетау қаласында ауыр жұмыстарды, еңбек жағдайлары зиянды, қауіпті жұмыстардағы жұмыс орындарын есептемегенде жұмыс орындары санының екіден төрт пайызына дейінгі мөлшерiнде мүгедектерді жұмысқа орналастыру үшін квота белгілеу туралы" қаулысының күші жойылды деп тану туралы</w:t>
      </w:r>
    </w:p>
    <w:p>
      <w:pPr>
        <w:spacing w:after="0"/>
        <w:ind w:left="0"/>
        <w:jc w:val="both"/>
      </w:pPr>
      <w:r>
        <w:rPr>
          <w:rFonts w:ascii="Times New Roman"/>
          <w:b w:val="false"/>
          <w:i w:val="false"/>
          <w:color w:val="000000"/>
          <w:sz w:val="28"/>
        </w:rPr>
        <w:t>Ақмола облысы Көкшетау қаласы әкімдігінің 2021 жылғы 14 желтоқсандағы № А-12/2421 қаулысы. Қазақстан Республикасының Әділет министрлігінде 2021 жылғы 23 желтоқсанда № 25953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Көкшетау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Көкшетау қаласы әкімдігінің 2017 жылғы 17 мамырдағы № А-5/1407 "Көкшетау қаласында ауыр жұмыстарды, еңбек жағдайлары зиянды, қауіпті жұмыстардағы жұмыс орындарын есептемегенде жұмыс орындары санының екіден төрт пайызына дейінгі мөлшерiнде мүгедектерді жұмысқа орналастыру үшін квота белгілеу туралы" (Нормативтік құқықтық актілерді мемлекеттік тіркеу тізілімінде № 5999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Көкшетау қаласы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