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a45c1" w14:textId="b8a45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Көкшетау қалалық мәслихатының 2020 жылғы 24 желтоқсандағы № С-49/2 "2021-2023 жылдарға арналған қалалық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Көкшетау қалалық мәслихатының 2021 жылғы 22 қыркүйектегі № С-10/2 шешімі. Қазақстан Республикасының Әділет министрлігінде 2021 жылғы 2 қазанда № 24601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Көкшетау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Көкшетау қалалық мәслихатының "2021-2023 жылдарға арналған қалалық бюджеті туралы" 2020 жылғы 24 желтоқсандағы № С-49/2 (Нормативтік құқықтық актілерді мемлекеттік тіркеу тізілімінде № 8289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2021–2023 жылдарға арналған қалалық бюджеті тиісінше 1, 2 және 3–қосымшаларға сәйкес, оның ішінде 2021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41 166 592,3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21 146 827,2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156 259,3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2 024 786,7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17 838 719,1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43 280 712,6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- 34 011,0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122 514,0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156 525,0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370 824,0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370 824,0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- 2 450 933,3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2 450 933,3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Қалалық бюджет шығындарында қарастырылғаны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90 838,7 мың теңге сомасында трансферттер, Краснояр ауылдық округіне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санитарияға 9 000,0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автомобиль жолдарының жұмыс істеуін қамтамасыз етуге 54 398,9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апаратты ұстауға 26 048,5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деңгейде мәдени-демалыс жұмысын қолдауға 1 391,3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4 482,2 мың теңге сомасында трансферттер, Станционный кентіне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апаратты ұстауға 4 482,2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336 132,0 мың теңге сомасында кент, ауылдық округ бюджетіне бюджеттік субвенциялар,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Краснояр ауылдық округіне 162 631,0 мың теңге сомасында;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Станционный кентіне 173 501,0 мың теңге сомасында.";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2021 жылға арналған қалалық бюджет шығындарында 481 677,4 мың теңге сомасында республикалық және облыстық бюджеттерінен кредиттер бойынша сыйақыларды төлеу ескерілсін,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43,0 мың теңге сомасында мамандарды әлеуметтік қолдау шараларын іске асыру үшін;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164,7 мың теңге сомасында тұрғын үйлердің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253,3 мың теңге сомасында жылу, сумен жабдықтау және су бұру жүйелерінің жаңартуына және құрылысына;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389 976,7 мың теңге сомасында ішкі қарыздар есебінен Жұмыспен қамтудың 2020-2021 жылдарға арналған жол картасы шеңберінде іс-шараларды жүзеге асыруға;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91 239,7 мың теңге сомасында ішкі қарыздар есебінен несиелік тұрғын үй құрылысына.";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5 -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,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Көкшетау қалалық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 хатшысының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А.Шаримова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қалалық бюджет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916"/>
        <w:gridCol w:w="590"/>
        <w:gridCol w:w="6830"/>
        <w:gridCol w:w="337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3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41166592,3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21146827,2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573997,2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7904241,0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1926414,0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1062884,0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765070,0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10412175,0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10094365,0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235810,0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156259,3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42623,3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39857,3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мекемелердiң тауарларды (жұмыстарды, қызметтердi) өткiзуiнен түсетiн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қаржыландырылатын мемлекеттiк мекемелер ұйымдастыратын мемлекеттiк сатып алуды өткiзуден түсетiн ақша түсiмдерi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13602,0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97737,0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2024786,7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1672786,7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1672786,7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120000,0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  <w:tr>
        <w:trPr>
          <w:trHeight w:val="3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17838719,1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969"/>
        <w:gridCol w:w="969"/>
        <w:gridCol w:w="6723"/>
        <w:gridCol w:w="292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9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43 280 712,6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858 517,5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35 313,2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312 557,5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274 709,3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7 317,5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30 530,7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69 975,1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57 029,1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52 371,1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52 371,1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287 800,6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224 401,7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63 398,9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3 480 902,6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36 184,7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3 444 717,9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200 508,0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179 942,7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20 565,3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2 286 046,7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374 396,0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1 497 041,4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245 714,3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19 502,0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316 361,0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105 150,4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297 547,0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420 650,7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73 370,0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32 352,0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382 257,3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98 981,5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қызметтерге ақы төлеу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10 539,0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Республикасында мүгедектердің құқықтарын қамтамасыз етуге және өмір сүру сапасын жақсарту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151 374,0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108 208,0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6 020,8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10 691 734,2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875 967,1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5 939 442,0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4 788 233,3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1 124 208,7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27 056,6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481 354,1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64 151,7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417 202,4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901 979,7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2 465 934,7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505 577,3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1 035 166,1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8 177,0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917 014,3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1 556 736,0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182 884,0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953 477,2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60 624,5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19 193,5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33 849,0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обьектілерін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180 457,1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146 128,7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34 328,4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36 024,8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24 038,5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95 758,4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81 723,3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14 035,1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197 485,0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82 563,4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17 063,2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39 696,2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24 804,0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187 240,6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97 035,9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67 831,0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90 204,7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33 104,7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57 100,0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2 873 874,1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2 873 874,1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1 486 473,6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98 064,4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- мекендердің көшелерін күрделі және орташа жөндеу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22 458,9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инфрақұрылымының басым жобаларын іске асыру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618 966,2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647 911,0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4 387 866,8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34 764,1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32 440,1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465 177,7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3 887 925,0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3 571 707,0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-Ел бесігі" жобасы шеңберінде ауылдық елді мекендердегі әлеуметтік және инфрақұрылымдарды дамыту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316 218,0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481 677,4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15 995 560,3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306 532,5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5 958 454,0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9 394 440,0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336 132,0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шешімі бойынша толық пайдалануға рұқсат етілген, өткен қаржы жылында бөлінген, пайдаланылмаған (түгел пайдаланылмаған) нысаналы даму трансферттерінің сомасын қайтару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кредиттеу: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- 34 011,0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156 525,0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370 824,0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- 2 450 933,3</w:t>
            </w:r>
          </w:p>
        </w:tc>
      </w:tr>
      <w:tr>
        <w:trPr>
          <w:trHeight w:val="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2 450 933,3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республикалық бюджеттен нысаналы трансферттер және бюджеттік кредиттер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31"/>
        <w:gridCol w:w="3069"/>
      </w:tblGrid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6 248 672,9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911 407,9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882 396,9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көмекті төлеуге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289 796,0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Кепілдік әлеуметтік пакетке, оның ішінде төтенше жағдайға байланысты азық-түлік-тұрмыстық жиынтықтармен қамтамасыз 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60 600,0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көмекші (компенсаторлық) құралдар тізбесін кеңейтуге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46 691,0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Жалақыны ішінара субсидиялауға және жастар практикасына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58 771,0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Үкіметі айқындаған өңірлерге ерікті түрде қоныс аударатын адамдарға және қоныс аударуға жәрдемдесетін жұмыс берушілерге мемлекеттік қолдау шараларын көрсетуге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2 868,0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бизнес-идеяларды іске асыруға мемлекеттік гранттар беруге, оның ішінде NEET санатындағы жастар, аз қамтылған көпбалалы отбасы мүшелері, аз қамтылған еңбекке қабілетті мүгедектер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29 170,0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 құралдармен қамтамасыз ету нормаларын ұлғайтуға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62 902,0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Ымдау тілі мамандарының қызметтерін көрсетуге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Spina bifida диагнозымен мүгедек балаларды бір реттік пайдаланылатын катетерлермен қамтамасыз етуге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39 049,0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халықты әлеуметтік қорғау ұйымдарында арнаулы әлеуметтік қызмет көрсететін жұмыскерлердің жалақысына қосымша ақылар белгілеуге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48 324,0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ұйымдардың: стационарлық және жартылай стационарлық үлгідегі медициналық-әлеуметтік мекемелердің, үйде қызмет көрсету, уақытша болу ұйымдарының, халықты жұмыспен қамту орталықтары жұмыскерлерінің жалақысын көтеруге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120 642,0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жұмыстарға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61 204,0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44 648,9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мәдениет және тілдерді дамыту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ұйымдары мен архив мекемелерінде ерекше еңбек жағдайлары үшін мемлекеттік мәдениет ұйымдары мен архив мекемелерінің басқарушы және негізгі персоналына лауазымдық жалақыға қосымша ақы белгілеуге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трансферттерi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5 214 751,0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252 541,0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(4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299 008,0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(5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181 551,0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ауданынан солтүстікке қарай ауданы 38,6 га учаскесінде (7 позиция) сегіз көп пәтерлі тұрғын үй салу (байлау) (сыртқы инженерлік желілерсіз)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414 486,0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сорғы үдеткіш станция-2-ден ТК-2-5 2Ду 700-ден 2ДУ 1000 мм-ге дейінгі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1 334 399,0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Зарап Темірбеков көшесі бойынша (Шәкәрім Құдайбердиев көшесінен Бәйкен Әшімов көшесіне дейін) ТК-16-дан ТК-13-ке дейінгі 2ду500-ден 2Ду700-ге дейінгі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629 535,0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Бәйкен Әшімов көшесі бойымен (Қаныш Сәтпаев көшесінен Мәлік Ғабдуллин көшесіне дейін) ТМ-1 ТК-8 ден ТК11-А дейін 2ДУ700-ден 2ДУ700-ге дейін жылу магистралін салу және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742 671,0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М. Әуезов көшесінде (А. Пушкин - Мәлік Ғабдуллин көшелерінің учаскесінде) магистралды инженерлік жылумен жабдықтау желілерін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485 139,0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ауданының солтүстігіне қарай магистралды инженерлік желілерді салу (ауданы 38,6 га учаскеде). Сорғы үдеткіш станция -2 реконструкциялау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379 963,0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шағын ауданынан солтүстікке қарай орналасқан бес қабатты үш тұрғын үйге (1, 2, 3 позизиялар) сыртқы жылу беру, су және кәріз желілерінің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28 560,0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облысы, Көкшетау қаласындағы Көктем шағын ауданынан солтүстікке қарай орналасқан бес қабатты үш тұрғын үйге (1,2,3 позициялар) сыртқы электр желілерінің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34 337,0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Ақмола облысы, Көкшетау қаласында (1,2 позициялар) екі көп пәтерлі тұрғын үйдің сыртқы инженерлік желілері мен абаттандыру құрылысы (сыртқы электрмен жабдықтау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117 024,0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сыртқы инженерлік желілердің құрылысы (Сыртқы электрмен жабдықтау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36 620,0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сыртқы инженерлік желілер және абаттандыру құрылысы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79 462,0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Көктем шағын ауданының солтүстігіне қарай ауданы 38,6 га учаскеде сегіз көп пәтерлі тұрғын үйге сыртқы инженерлік желілердің құрылысы (Газбен жабдықтаудың сыртқы желілері)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17 904,0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экономика және бюджеттiк жоспарлау бөлімі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  <w:tr>
        <w:trPr>
          <w:trHeight w:val="30" w:hRule="atLeast"/>
        </w:trPr>
        <w:tc>
          <w:tcPr>
            <w:tcW w:w="9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Мамандарды әлеуметтік қолдау шараларын іске асыру үшін </w:t>
            </w:r>
          </w:p>
        </w:tc>
        <w:tc>
          <w:tcPr>
            <w:tcW w:w="3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122 514,0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22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С-10/2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С-49/2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Көкшетау қаласының бюджетiне облыстық бюджеттен нысаналы трансферттер және бюджеттік кредиттер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06"/>
        <w:gridCol w:w="3794"/>
      </w:tblGrid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мың теңге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13 499 907,2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6 360 847,5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жұмыспен қамту және әлеуметтік бағдарламалар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291 419,1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орналастыруға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57 447,0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аударушылар мен оралмандар үшін тұрғын үйді жалдау (жалға алу) бойынша шығындарды өтеу жөніндегі субсидияларға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мерзімдік кәсіби оқытуды іске асыруға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"Инватакси" қызметін дамытуға мемлекеттік әлеуметтік тапсырысты орналастыруға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6 259,0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Халықты жұмыспен қамту орталықтарында әлеуметтік жұмыс бойынша кеңесшілер және ассистенттерді енгізуге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4 799,0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Күніне орай біржолғы материалдық көмек төлеуге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протездік-ортопедиялық, сурдотехникалық және тифлотехникалық құралдармен, арнаулы жүріп-тұру құралдарымен қамтамасыз етуге, сондай-ақ мүгедекті оңалтудың жеке бағдарламасына сәйкес санаторий-курорттық емдеу қызметтерін ұсынуға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193 151,8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Аутизммен және мінез-құлық бұзылыстары бар балалармен жұмыс істейтін әлеуметтік қорғау саласындағы мамандарды оқытуға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2017-2021 жылдарға арналған "Еңбек" мемлекеттік бағдарламасы аясында "Бірінші жұмыс орны" іс-шарасына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2 100,3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2 976 847,5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Абай-Жұмабек Тәшенов- Е.Н.Әуелбеков - Мәлік Ғабдуллин көшелерінің шеңінде аула алаңдарын күрделі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254 983,0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Абай -Жұмабек Тәшенов - Е.Н.Әуелбеков- А.Пушкин көшелерінің шеңінде аула алаңдарын күрделі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74 255,0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Абай -М.Әуезов - Зарап Темірбеков- Кенесары Қасымұлы көшелерінің шеңінде аула алаңдарын күрделі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флагшток алаңын ағымдағы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30 441,0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Облыс орталығын абаттандыру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 санитарлау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электрмен қамту кабельдік желілерді ағымдағы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"Северная" подстанциясын ағымдағы жөндеу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жолаушылар тасымалын субсидиялау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597 911,0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Станционный кентінде жолөткел аймағында Қылшақты өзені арқылы автомобиль көпірін орташа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138 341,0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көшелерін орташа жөндеу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Көпбалалы аналарды және көпбалалы отбасылардан шыққан балаларды жеңілдікпен жол жүруін қамтамасыз ету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11 316,0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коммуналдық меншіктегі объектілерді жөндеу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116 383,5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мемлекеттiк қажеттiлiктер үшiн жер учаскелерiн сатып алу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873 800,0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56 204,9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Тұрғын-үйді сатып алуға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коммуналдық меншіктегі объектілерді жөндеу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29 204,9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экономика және бюджеттік жоспарлау бөлімі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Жылумен жабдықтайтын кәсіпорындардың жылу беру мезгіліне дайындалуына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3 035 500,0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Дамытуға трансферттер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5 351 712,7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әкімінің аппараты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340 393,0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Су Арнасы"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108 647,0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"Көкшетау Жылу" шаруашылық жүргізу құқығындағы мемлекеттік коммуналдық кәсіпорынның жарғылық капиталын ұлғайтуға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231 746,0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1 778 863,9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Кенесары Қасымұлы көшесінен Қан орталығына дейін Қопа көлінің жағасы бойында жағалау аймағын салу (1 кезек, Қан орталығы бұрылысынан Қылшақты өзені арқылы көпірге дейінгі учаскесі)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141 143,3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Қан орталығынан Ескі әуежайға дейін Қопа көлінің жағасы бойында жағалау аймағын салу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Ескі әуежайдан Сарыарқа шағын ауданына дейінгі Қопа көлінің жағасы бойында жағалау аймағын салу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Шоқан Уәлиханов көшесінен бастап Бейбітшілік шағын ауданының жолдарын реконструкциялау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Мәлік Ғабдуллин көшесі бойынша жолдың реконструкциясы (М.Әуезов көшесінен Ақан сері көшесіне дейінгі учаскесі)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231 841,6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темір жол арқылы Шоқан Уәлиханов көшесінен бастап жолөткелге дейінгі жолдарды реконструкциялау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Мәлік Ғабдуллин көшесі бойынша Қылшақты өзені арқылы автомобиль көпірін реконструкциялау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30 272,0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Т.Сүлейменов көшесі бойынша Қылшақты өзені арқылы автомобиль жолының көпірін реконструкциялау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Астана-Петропавл автожолына 300 қ/м кіре беріс жол құрылғысын орнатумен қиылыс құрылысы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Қылшақты өзені арқылы Бәйкен Әшімов көшесі бойындағы автомобиль жолының көпірін реконструкциялау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3 232 455,8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су құбыры тазарту құрылыстарын қайта құру және кеңейту, "Көкшетау қаласының су құбыры тазарту құрылыстарын қайта құру және кеңейту" 2-ші іске қосу кешені (Су құбырын тазарту) түзету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"Ауыл-Ел бесігі" жобасы шеңберінде ауылдық елді мекендердегі әлеуметтік және инженерлік инфрақұрылымды дамытуға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63 677,0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"Революция күрескерлері" саябағын реконструкциялау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249 275,0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"Көкшетау Жылу" шаруашылық жүргізу құқығындғы мемлекеттік коммуналдық кәсіпорнының № 2 аудандық қазандығының 480 Гкал/сағатына дейін реконструкциясы және құрылысы, кешенді ведомстводан тыс сараптама жүргізумен жобалау-сметалық құжаттама әзірлеу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тұрғын үй кешенінің құрылысы (алаңы 38,6 га учаскесінде) (1 позиция) (сыртқы инженерлік желілерсіз)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287 141,4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(2-позиция) (сыртқы инженерлік желілерсіз) тұрғын үй кешенін (ауданы 38,6 га учаскеде) салу. Мемлекеттік қызметшілерге және Академик В.И.Вернадский көшесіндегі апатты үйдің тұрғындарын көшіру үшін түзету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облысының Көкшетау қаласында (3-позиция) (сыртқы инженерлік желілерсіз) тұрғын үй кешенін (ауданы 38,6 га учаскеде) салу. Түзету (Академик В.И.Вернадский көшесіндегі апатты үйдің тұрғындарын көшіру үшін)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348 374,6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қаласының Станционный кентінің оңтүстік бөлігінде алаңы 60 га учаскесінде инженерлік желілердің құрылысы (сумен жабдықтау желілері)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Көкшетау қаласында Көктем шағын ауданының солтүстігіне қарай (алаңы 38,6 га учаскесінде) магистральдық инженерлік желілердің құрылысы (Сыртқы жылумен жабдықтау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20 993,0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(Абаттандыру, электр жарығы, телефонизация)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Көктем шағын ауданының солтүстігіне қарай алаңы 38,6 га учаскесінде сегіз көп пәтерлі тұрғын үйлерге сыртқы инженерлік желілердің құрылысы (сыртқы электрмен қамту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7 310,2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үйге сыртқы инженерлік желілерді салу және аббаттандыру. (Сыртқы газбен жабдықтау желілері) (1 позиция)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17 894,2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Көктем шағын ауданның солтүстігіне қарай ауданы 38,6 га учаскедегі сегіз көп пәтерлі тұрғын үйлерге сыртқы инженерлік желілер салу (Сытрқы сумен қамту, канализация, жылу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7 059,1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көп пәтерлі тұрғын үйлерге абаттандыру және сыртқы инженерлік желілердің құрылысы (1,2,3,4,5,6 позициялар) (Телефондандырудың сыртқы желілері және абаттандыру)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көп пәтерлі тұрғын үйлерге абаттандыру және сыртқы инженерлік желілердің құрылысы (7,8,9,10,11,12 позициялар) (Телефондандырудың сыртқы желілері және абаттандыру)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5 843,0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(1,2,3 позициялар) (Абаттандыру және телефондандырудың сыртқы желілері)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15 811,0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(1,2,3 позициялар) (Сыртқы электрмен қамту желілері)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(1,2,3 позициялар) (Сыртқы жылумен қамту желілері)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қаласының тұрғын үй кешендеріне абаттандыру және сыртқы инженерлік желілердің құрылысы (1,2,3 позициялар) (Сыртқы газбен қамту желілері)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11 839,0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292-пәтерлі тұрғын үйге инженерлік желілерді салу және абаттандыру (Гагарин көшесі бойынша кәріз коллекторын салу)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 пәтерлі тұрғын үйге инженерлік желілерді салу және абаттандыру (0,4 кВ электрмен жабдықтау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1 694,0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 Зарап Темірбеков көшесі № 2 бойынша кіріктірілген паркингі бар 292- пәтерлі тұрғын үйге инженерлік желілерді салу және абаттандыру (жылумен жабдықтау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4 182,0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(1 позиция) (сыртқы инженерлік желілерсіз)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63 053,7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көп пәтерлі тұрғын үй құрылысы (алаңы 88,5 га учаскеде) (2 позиция) (сыртқы инженерлік желілерсіз)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107 012,0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 Васильковский шағын ауданының солтүстігіне қарай инженерлік желілерді салу. 2 кезең, 2 кезек (Коллекторлы сорғы станциясы)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34 666,0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позициялар) (Сумен жабдықтаудың, кәріздің және жылумен жабдықтаудың сыртқы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2 403,0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(ауданы 88,5 га учаскеде) (1,2 позициялар) (газбен жабдықтаудың сыртқы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9 862,0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позициялар) (Абаттандыру, электрмен жарықтандыру, телефондандыру)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47 669,0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екі көп пәтерлі тұрғын үйге сыртқы инженерлік желілерді салу және абаттандыру (алаңы 88,5 га учаскеде) (1,2 позициялар) (электрмен қамту)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63 265,0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қаласындағы №1- аудандық қазандықты реконструкциялау шеңберінде су жылыту қазандығын орнату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87 776,2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қаласында Бөгенбай көшесі бойынша сумен қамту желілерінің құрылысы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100 362,0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 А.Пушкин көшесі 21 үй бойынша әкімшілік ғимаратты реконструкциялау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Ақмола облысы Көкшетау қаласында М.Әуезов көшесі бойынша (А.Пушкин - Мәлік Ғабдуллин көшелері учаскесінде) жылумен қамту магистральды инженерлік желілерді реконструкциялау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Қажымұқан, Рахимов, Дина Нүрпейісова көшелерінде 250 мм диаметрмен жылумен қамту желілерінің құрылысы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Көкшетау қаласында Бережного, Алма-Атинская, Литвинов көшелері бойынша жылумен қамту желілерінің құрылысы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сыртқы жылумен жабдықтау және кәріз желілерін салу (1,2,3 позициялар)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31 733,6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электірмен жабдықтаудың сыртқы желілерін салу (1, 2, 3 позициялар)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3 815,2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шығын ауданының солтүстігіне қарай үш бес қабатты тұрғын үйге (1,2,3 позициялар) аббатандыру, сыртқы жарықтандыру және телефондандыру желілерін салу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үш бес қабатты тұрғын үйге сыртқы газбен жабдықтау желілерін салу (1, 2, 3 позициялар)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11 333,3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қаласынын №1, №9А шағын ауданында қырық пәтерлі бес тұрғын үйдің (байлау) құрылысы (1 позиция)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123 568,9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қаласынын №1, №9А шағын ауданында қырық пәтерлі бес тұрғын үйдің (байлау) құрылысы (3 позиция)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59 511,3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қаласындағы Көктем шағын ауданының солтүстігіне қарай ауданы 38,6 га учаскесінде (6 позиция) сегіз көп пәтерлі тұрғын үй салу (байлау) (сыртқы инженерлік желілерсіз)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28 171,2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қаласы, Зарап Темірбеков көшесі №2 бойынша кіріктірілген паркингі бар 292 пәтерлі тұрғын үйге инженерлік желілерді салу және абаттандыру (телефондандыру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11 443,7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қаласы, Зарап Темірбеков көшесі №2 бойынша кіріктірілген паркингі бар 292 пәтерлі тұрғын үйге инженерлік желілерді салу және абаттандыру (су құбырын қайта жаңарту)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1 310,2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 Станционный кентінің оңтүстік бөлігінде ауданы 60 га учаскесінде инженерлік желілер салу (Электрмен жабдықтау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58 889,2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Көкшетау қаласының Сарыарқа шағын ауданында (ауданы 88,5 га учаскеде) магистральды инженерлік желілердің құрылысы (электрмен жабдықтау желілері)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34 022,8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Көкшетау қаласының құрылыс бөлімі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1 787 347,0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Ішкi нарықта айналым үшiн облыстың жергілікті атқарушы органдарымен шығарылатын, мемлекеттiк құнды қағаздар шығарылымынан түсетін мемлекеттік және үкіметтік бағдарламаларды іске асыру шеңберінде тұрғын үй құрылысын қаржыландыру үшін кредиттер 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1 087 347,0</w:t>
            </w:r>
          </w:p>
        </w:tc>
      </w:tr>
      <w:tr>
        <w:trPr>
          <w:trHeight w:val="30" w:hRule="atLeast"/>
        </w:trPr>
        <w:tc>
          <w:tcPr>
            <w:tcW w:w="85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картасының іс-шараларын қаржыландыру үшін iшкi нарықта айналысқа енгізу үшiн шығарылатын мемлекеттiк құнды қағаздары шығарылымынан түсетін түсімдер</w:t>
            </w:r>
          </w:p>
        </w:tc>
        <w:tc>
          <w:tcPr>
            <w:tcW w:w="3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