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5de1" w14:textId="2d65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21 желтоқсандағы № 7С-13-2 шешімі. Қазақстан Республикасының Әділет министрлігінде 2021 жылғы 23 желтоқсанда № 25971 болып тіркелді. Күші жойылды - Ақмола облыстық мәслихатының 2026 жылғы 31 наурыздағы № 8C-27-4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31.03.2026 </w:t>
      </w:r>
      <w:r>
        <w:rPr>
          <w:rFonts w:ascii="Times New Roman"/>
          <w:b w:val="false"/>
          <w:i w:val="false"/>
          <w:color w:val="ff0000"/>
          <w:sz w:val="28"/>
        </w:rPr>
        <w:t>№ 8C-27-4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28 ақпандағы № 161 "Ауыз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11299 болып тіркелген)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60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 80 теңге.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