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10363" w14:textId="ba10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облыстық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2021 жылғы 13 желтоқсандағы № 7С-12-2 шешімі. Қазақстан Республикасының Әділет министрлігінде 2021 жылғы 20 желтоқсанда № 25824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кодексiнiң 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Ақмола облысының облыстық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477 728 265,7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62 117 158,3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6 838 475,4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157 748,6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408 614 883,4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479 459 636,2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4 171 500,1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11 893 190,0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7 721 689,9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-63 772,3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63 772,3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-5 839 098,3мың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5 839 098,3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облыстық мәслихатының 20.12.2022 </w:t>
      </w:r>
      <w:r>
        <w:rPr>
          <w:rFonts w:ascii="Times New Roman"/>
          <w:b w:val="false"/>
          <w:i w:val="false"/>
          <w:color w:val="000000"/>
          <w:sz w:val="28"/>
        </w:rPr>
        <w:t>№ 7С-24-2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Облыстық бюджетке және аудандық (облыстық маңызы бар қалалардың) бюджеттеріне кірістерді бөлудің нормативтері келесі мөлшерде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облыстық бюджетке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бойынша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облыстық бюджетке төлем көзінен салық салынатын табыстардан ұсталатын жеке табыс салығы бойынша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(облыстық маңызы бар қалалардың) бюджеттеріне төлем көзінен салық салынбайтын табыстардан ұсталатын жеке табыс салығы бойынша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(облыстық маңызы бар қалалардың) бюджеттеріне төлем көзінен салық салынбайтын шетелдік азаматтар табыстарынан ұсталатын жеке табыс салығы бойынша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аудандық (облыстық маңызы бар қалалардың) бюджеттеріне әлеуметтік салық бойынша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облыстық бюджетке өңірдің әлеуметтік-экономикалық дамуы мен оның инфрақұрылымын дамытуға жер қойнауын пайдаланушылардың аударымдары бойынша – 100 %.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Ақмола облыстық мәслихатының 15.03.2022 </w:t>
      </w:r>
      <w:r>
        <w:rPr>
          <w:rFonts w:ascii="Times New Roman"/>
          <w:b w:val="false"/>
          <w:i w:val="false"/>
          <w:color w:val="000000"/>
          <w:sz w:val="28"/>
        </w:rPr>
        <w:t>№ 7С-15-5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облыстық бюджетте Көкшетау қаласының бюджетінен 6 811 954 мың теңге сомасында бюджеттік алып қоюлардың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арналған облыстық бюджет кірістерінің құрамында республикалық бюджеттен берілетін нысаналы трансферттер және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 және бюджеттік кредиттердің көрсетiлген сомаларын бөлу облыс әкiмдiгiнің қаулысымен анықталады.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облыстық бюджетте аудандардың (облыстық маңызы бар қалалардың) бюджеттеріне облыстық бюджеттен берiлетiн 50 236 129 мың теңге сомасындағы субвенциялар көлемi көзделгені ескерілсін, оның iшiнде: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Ақкөл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2 885 963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2 367 053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2 616 542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2 170 839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2 933 574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3 674 673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2 697 593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2 875 272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2 570 917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2 280 347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3 238 923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1 959 730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8 032 161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2 429 996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теңге.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2022 жылға арналған облыстық бюджеттің шығыстарының құрамында аудандардың (облыстық маңызы бар қалалардың) бюджеттерiне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трансферттердің көзделгені ескерiлсiн.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көрсетiлген сомаларын бөлу облыс әкiмдiгiнің қаулысымен анықталады.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 жылға арналған облыстық жергілікті атқарушы органының резерві 1 083 047 мың теңге сомасында бекітілсін.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 жылға арналған облыстық бюджетте 7 150 597,8 мың теңге сомасында қарыздарды өтеу қарастырылғаны ескерiлсiн, оның ішінде: жергілікті атқарушы органның борышын өтеу – 4 058 628,0 мың теңге, жергiлiктi атқарушы органның жоғары тұрған бюджет алдындағы борышын өтеу – 2 567 352,0 мың теңге, Қазақстан Республикасы Ұлттық қорынан нысаналы трансферт есебінен республикалық бюджеттен бөлінген пайдаланылмаған бюджеттік кредиттерді қайтару - 524 617,8 мың теңге.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Ақмола облыстық мәслихатының 27.07.2022 </w:t>
      </w:r>
      <w:r>
        <w:rPr>
          <w:rFonts w:ascii="Times New Roman"/>
          <w:b w:val="false"/>
          <w:i w:val="false"/>
          <w:color w:val="000000"/>
          <w:sz w:val="28"/>
        </w:rPr>
        <w:t>№ 7С-19-2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2022 жылға арналған облыстық бюджеттiң атқарылу процесiнде секвестрлеуге жатпайтын облыстық бюджеттiк бағдарламалардың тiзбесi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2022 жылға арналған аудандық (облыстық маңызы бар қалалардың) бюджеттердiң атқарылу процесiнде секвестрлеуге жатпайтын аудандық (облыстық маңызы бар қалалардың) бюджеттiк бағдарламалардың тiзбесi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2022 жылға арналған облыстық жергiлiктi атқарушы органы қарызының лимитi 89 469 216 мың теңге мөлшерінде белгіленсін.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шешiм 2022 жылғы 1 қаңтардан бастап қолданысқа енгiзiледi.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облыстық мәслихатының 20.12.2022 </w:t>
      </w:r>
      <w:r>
        <w:rPr>
          <w:rFonts w:ascii="Times New Roman"/>
          <w:b w:val="false"/>
          <w:i w:val="false"/>
          <w:color w:val="ff0000"/>
          <w:sz w:val="28"/>
        </w:rPr>
        <w:t>№ 7С-24-2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477 728 265,7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62 117 158,3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58 057 555,3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17 592 387,5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40 465 167,8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4 059 569,4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4 033 664,1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6 838 475,4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1 748 413,2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үшiн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1 566 537,8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3 214 769,9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3 214 769,9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1 870 700,1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1 870 700,1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408 614 883,4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71 959 642,4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71 959 642,4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336 655 241,0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336 655 241,0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479 459 636,2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6 378 391,2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2 725 201,6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2 425 633,8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2 248 599,7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1 959 639,4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875 170,5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10 669 648,6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10 553 214,3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9 131 845,7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1 416 153,6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179 933 808,0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993 422,4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500 830,4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168 649 764,6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759 232,8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2 722 940,8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ұйымдарында білім беру жүйесін ақпараттандыру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887 452,7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2 082 441,1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Облыстық, аудандық (қалалық) ауқымдардағы мектеп олимпиадаларын, мектептен тыс іс-шараларды және конкурстар өткізу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12 824 311,8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кадрлардың біліктілігін арттыру, даярлау және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2 799 567,7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2 868 664,3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Қорының "EL UMITI" таланттарын анықтау және қолдау бастамасын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94 410 250,0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18 564 087,0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19 191 151,3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5 131 538,9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4 580 109,4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5 144 939,5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860 504,1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3 852 656,5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4 938 471,4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1 532 208,3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 медициналық көмегін қамтитын қосымша медициналық көмектің көлемін көрсету, Call-орталықтардың қызметтер көрсетуі және өзге де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12 507 441,5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11 290 798,7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1 314 528,6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2 315 980,2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478 775,1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6 710 538,8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798 184,2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34 613 427,1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34 613 427,1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1 542 614,4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9 865 068,2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23 035 139,1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15 200 969,9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5 693 229,3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1 435 477,4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986 799,8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2 502 634,4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1 592 308,3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6 014 049,2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568 432,2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911 144,7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цифрландыру және архивтер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1 322 320,3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архив ісін басқару жөніндегі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553 333,1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 іркіліссіз өткізу үшін энергия өндіруші ұйымдардың отын сатып алуға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64 142 616,3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6 700 496,7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1 977 992,2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2 095 167,5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шұнқырларды)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55 346 952,1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өндірісін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нарыққа реттеушілік әсер ету үшін азық-түлік астығын өткізу кезінде агроөнеркәсіптік кешен саласындағы ұлттық компанияның шеккен шығыстарын өтеуді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6 264 790,4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6 166 771,7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5 579 181,1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65 289 811,1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65 289 811,1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731 575,3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1 302 480,8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13 024 775,5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35 007 296,2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15 110 216,1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7 017 880,6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салымдар кезінде балық шаруашылығы субъектісі шеккен шығыстардың бір бөлігін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595 491,2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595 491,2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725 949,9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577 278,3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3 303 150,5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2 811 813,5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жеке кәсіпкерлікті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- 2025"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кредиттер бойынша пайыздық мөлшерлемені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- 2025"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шағын және орта бизнеске кредиттерді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2 368 321,2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2 368 321,2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2 363 945,2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63 480 723,4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63 480 723,4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50 236 129,0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3 029 698,3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4 171 500,1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11 893 190,0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жобалауға және салуға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тауарларына бағаларды тұрақтандыру тетіктерін іске асыру үшін мамандандырылған ұйымдарға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мен шағын қалаларда микрокредиттер беру үшін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7 721 689,9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7 721 689,9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7 721 689,9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7 197 072,1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524 617,8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-63 772,3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-5 839 098,3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5 839 098,3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облыстық мәслихатының 14.09.2022 </w:t>
      </w:r>
      <w:r>
        <w:rPr>
          <w:rFonts w:ascii="Times New Roman"/>
          <w:b w:val="false"/>
          <w:i w:val="false"/>
          <w:color w:val="ff0000"/>
          <w:sz w:val="28"/>
        </w:rPr>
        <w:t>№ 7С-20-3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260 024 858,0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50 395 346,0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46 289 531,0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12 315 431,0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үшiн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204 912 420,0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198 100 466,0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198 100 466,0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260 612 710,0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7 932 365,3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7 732 365,3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7 255 999,3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136 167 047,2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120 819 634,0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ұйымдарында білім беру жүйесін ақпараттандыру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Облыстық, аудандық (қалалық) ауқымдардағы мектеп олимпиадаларын, мектептен тыс іс-шараларды және конкурстар өткізу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Нұрсұлтан Назарбаев Қорының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"EL UMITI" таланттарын анықтау және қолдау бастамасын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62 478 227,0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16 522 377,0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10 068 016,2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8 560 206,2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1 389 894,3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19 417 127,0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19 417 127,0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17 849 148,0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13 297 887,0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цифрландыру және архивтер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архив ісін басқару жөніндегі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20 585 205,0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28 347 892,2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24 445 025,2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23 173 326,2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-7 031 280,0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-6 443 428,0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Ақмола облыстық мәслихатының 14.09.2022 </w:t>
      </w:r>
      <w:r>
        <w:rPr>
          <w:rFonts w:ascii="Times New Roman"/>
          <w:b w:val="false"/>
          <w:i w:val="false"/>
          <w:color w:val="ff0000"/>
          <w:sz w:val="28"/>
        </w:rPr>
        <w:t>№ 7С-20-3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250 970 702,0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51 493 859,0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47 223 811,0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12 808 048,0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34 415 763,0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үшiн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194 980 968,0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188 169 014,0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188 169 014,0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253 742 155,0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8 149 737,3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7 749 737,3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7 273 371,3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135 235 133,0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125 533 892,0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ұйымдарында білім беру жүйесін ақпараттандыру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Облыстық, аудандық (қалалық) ауқымдардағы мектеп олимпиадаларын, мектептен тыс іс-шараларды және конкурстар өткізу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кадрлардың біліктілігін арттыру, даярлау және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Қорының "EL UMITI" таланттарын анықтау және қолдау бастамасын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17 434 470,0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15 322 154,0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14 117 126,0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цифрландыру және архивтер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архив ісін басқару жөніндегі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24 290 900,0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34 572 017,7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30 805 276,7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29 533 577,7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жеке кәсіпкерлікті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- 2025"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кредиттер бойынша пайыздық мөлшерлемені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- 2025"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шағын және орта бизнеске кредиттерді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-5 570 556,0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-2 799 103,0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берілетін нысаналы трансферттер мен бюджеттік кредиттер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облыстық мәслихатының 20.12.2022 </w:t>
      </w:r>
      <w:r>
        <w:rPr>
          <w:rFonts w:ascii="Times New Roman"/>
          <w:b w:val="false"/>
          <w:i w:val="false"/>
          <w:color w:val="ff0000"/>
          <w:sz w:val="28"/>
        </w:rPr>
        <w:t>№ 7С-24-2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180 229 241,0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137 400 770,0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6 786 835,0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1 103 779,0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 қызметкерлерінің лауазымдық жалақыларын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876 992,0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Мекемелердің, айдауыл қызметінің, кезекші бөлімдердің және жедел басқару орталықтарының, кинологиялық бөлімшелердің қызметкерлеріне және учаскелік полиция инспекторларының көмекшілеріне тұрғын үй төлемдеріне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азаматтық қызметшілері қатарынан медицина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6 107 080,0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960 901,0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сөйлеу процессорларын ауыстыру және теңшеу жөніндегі көрсетілетін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2 081 624,0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613 336,0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2 073 404,0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жұмысқа орналастыру үшін арнайы жұмыс орындарын құруға жұмыс берушінің шығындарын субсидиялауға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бiлiм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49 298 727,0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 педагогтерінің еңбекақысын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3 115 156,0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дене шынықтыру педагогтеріне сабақтан тыс іс-шаралар өткізгені үшін қосымша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педагогтеріне біліктілік санаты үшін қосымша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647 402,0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3 070 503,0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қосымша білім беру ұйымдарын қоспағанда, мемлекеттік білім беру ұйымдары педагогтерінің еңбегіне 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24 354 316,0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қосымша білім беру ұйымдарын қоспағанда, мемлекеттік білім беру ұйымдарының педагогтеріне біліктілік санаты үшін қосымша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10 681 797,0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дене шынықтыру педагогтеріне сабақтан тыс іс-шаралар өткізгені үшін қосымша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әдістемелік орталықтарының (кабинеттерінің) әдіскерлеріне магистр дәрежесі үшін қосымша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техникалық және кәсіптік, орта білімнен кейінгі білім беру ұйымдарының дене шынықтыру педагогтеріне сабақтан тыс іс-шаралар өткізгені үшін қосымша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мемлекеттік ұйымдары педагогтерінің еңбекақысын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2 115 333,0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техникалық және кәсіптік, орта білімнен кейінгі білім беру ұйымдарының педагогтеріне біліктілік санаты үшін қосымша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балалы және аз қамтылған отбасылардың балалары үшін жоғары білімі бар мамандарды даярлауға мемлекеттік білім беру тапсырысын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орта білімнен кейінгі білім беру ұйымдарында білім алушыларға мемлекеттік стипендия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521 580,0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жасқа дейінгі балаларды мектепке дейінгі тәрбиемен және оқытумен қамтуды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медицина қызметкерлеріне еңбекақы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қосымша білім беру ұйымдарын қоспағанда, мемлекеттік білім беру ұйымдарының медицина қызметкерлеріне еңбекақы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беретін мемлекеттік ұйымдардың медицина қызметкерлеріне еңбекақы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Cұранысқа ие мамандықтар бойынша жастарды тегін техникалық және кәсіптік біліммен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орта білім беру ұйымдары педагогтерінің нормативтік оқу жүктемесінің төмендеуіне байланысты төмен тұрған бюджеттердің шығындарын өтеуге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2 413 601,0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565 098,0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2 405 352,0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жыныстық құмарлықты төмендететін, сот шешімі негізінде жүзеге асырылатын іс-шараларды өткізуіне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шарттарымен сатып алынған санитариялық көлік бойынша лизинг төлемдерін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496 436,0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білім алушыларға мемлекеттік стипендияның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денсаулық сақтау саласындағы ұйымдары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Тергеу изоляторларында және қылмыстық-атқару жүйесінде ұсталатын адамдарға медициналық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Вакциналарды және басқа да иммундық-биологиялық препараттарды сатып алуға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1 537 514,0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Саламатты өмір салтын насихаттауға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ұйымдарын материалдық-техникалық жарақтандыруга Ұлттық қордан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ЖИТС профилактикасы және оған қарсы күрес жөніндегі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923 573,0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саласындағы мемлекеттік орта және қосымша білім беру ұйымдары педагогтерінің еңбегіне 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874 423,0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саласындағы мемлекеттік ұйымдардың медицина қызметкерлеріне еңбекақы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867 593,0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630 499,0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жаңа бизнес-идеяларды іске асыру үшін жас кәсіпкерлерге мемлекеттік гранттар беруге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31 865 628,0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инфрақұрылымының басым жобаларын қаржыландыруға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29 320 421,0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2 545 207,0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салымдар кезінде балық шаруашылығы субъектісі шеккен шығыстардың бір бөлігін өтеу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цифрландыру және архивтер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37 706 344,0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Инвестициялық салымдар кезінде агроөнеркәсіптік кешен субъектісі шеккен шығыстардың бір бөлігін өтеуге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20 905 632,0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жануарларын, техниканы және технологиялық жабдықты сатып алуға кредит беру, сондай-ақ лизинг кезінде сыйақы мөлшерлемелерін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пестицидтердің, биоагенттердiң (энтомофагтардың) құнын субсидиялауға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2 992 272,0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нарыққа реттеушілік әсер ету үшін азық-түлік астығын өткізу кезінде агроөнеркәсіптік кешен саласындағы ұлттық компанияның шеккен шығыстарын өтеуді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2 571 203,0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өндірісін дамытуды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39 046 702,0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2 807 150,0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1 220 410,0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19 030 830,0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8 498 062,0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Щучинск-Бурабай курорттық аймағының сумен жабдықтау және су бұру жүйелерін салуға және реконструкицялауға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819 162,0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2 722 740,0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2 829 847,0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1 618 521,0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13 412 397,0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12 174 847,0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993 101,0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3 796 325,0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3 796 325,0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3 781 769,0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бюджеттiк жоспарлау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1 189 976,0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1 189 976,0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2 591 793,0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мен шағын қалаларда микрокредиттер беру үшін кредит беруге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2 591 793,0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аудандар (облыстық маңызы бар қалалар) бюджеттерiне облыстық бюджеттен нысаналы трансферттер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облыстық мәслихатының 20.12.2022 </w:t>
      </w:r>
      <w:r>
        <w:rPr>
          <w:rFonts w:ascii="Times New Roman"/>
          <w:b w:val="false"/>
          <w:i w:val="false"/>
          <w:color w:val="ff0000"/>
          <w:sz w:val="28"/>
        </w:rPr>
        <w:t>№ 7С-24-2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38 404 504,3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28 543 605,0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1 602 192,0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атқарушы органдарын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917 191,0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1 818 922,9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адамдарды міндетті гигиеналық құралдармен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ардагерлеріне Жеңіс Күніне орай біржолғы материалдық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155 761,3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 аударушылар мен қандастар үшін тұрғын үйді жалдау (жалға алу) бойынша демеу-қаржы шығындарын өтеуге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"Алғашқы жұмыс орны" жобасын іске асыруға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"Ұрпақтар келісімшарты" жобасын іске асыруға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634 389,7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385 336,8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орай басқа мемлекеттер аумағындағы ұрыс қимылдарының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"Белсенді ұзақ өмір" сүру орталығы" коммуналдық мемлекеттік мекемесінің әкімшілік ғимаратына күрделі жөндеу жүргізуге жобалау - сметалық құжаттама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жоспарлау модулінің бірыңғай ақпараттық алаңын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1 057 188,1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755 034,7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153 767,8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92 151,1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ауданының Астрахан ауылында Астрахан аудандық мәдениет үйін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Жарқайын ауданының орталық кітапхана жүйесі қызметкерлерінің жалақасын толеуге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цифрландыру және архивтер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"Smart Aqkol" коммуналдық мемлекеттік мемемесін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887 311,7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155 387,3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жабдықтарды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мүгедектігі бар адамдар үшін спорттық құрал-саймандар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әкімдігінің жанындағы Астрахан ауылында "Жастар" дене шынықтыру-сауықтыру кешенін ұстау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мүгедектігі бар адамдар үшін спорттық құрал-саймандар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Степняк қаласындағы дене шынықтыру сауықтыру кешенін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278 254,4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9 865 068,2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8 681 660,6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ауданында тұрғын үй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1 154 971,6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12 798 682,2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11 673 507,6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1 125 174,6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342 624,6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Егжей-тегжейлі жоспарлау жобасымен бас жоспарларды, даму және құрылыс салу схемаларын әзірлеуге, инженерлік желілерді түгендеуге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342 624,6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9 860 899,3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4 158 771,1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салуға және (немесе) реконструкциялауға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2 208 069,3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1 317 722,8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358 048,8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демалыс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170 541,7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4 004 309,1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1 003 154,8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1 030 710,3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 абаттандыру мен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179 740,5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1 595 379,5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1 697 819,1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1 697 819,1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бюджетті атқару процесінде секвестрлеуге жатпайтын облыстық бюджеттік бағдарламалардың тізбесі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 мен баланы қорғау жөніндегі көрсетілетін қызметтер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Саламатты өмір салтын насихаттау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тегін медициналық көмектің кепілдік берілген көлемімен қосымша қамтамасыз ету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(облыстық маңызы бар қалалардың) бюджеттерді атқару процесінде секвестрлеуге жатпайтын аудандық (облыстық маңызы бар қалалардың) бюджеттік бағдарламалардың тізбесі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