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efda" w14:textId="1bee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ауызсумен жабдықтаудың баламасыз көздері болып табылатын сумен жабдықтаудың ерекше маңызды оқшау жүйелерінің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2021 жылғы 7 желтоқсандағы № А-12/634 қаулысы. Қазақстан Республикасының Әділет министрлігінде 2021 жылғы 13 желтоқсанда № 25745 болып тіркелді. Күші жойылды - Ақмола облысы әкімдігінің 2025 жылғы 24 желтоқсандағы № А-12/668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24.12.2025 </w:t>
      </w:r>
      <w:r>
        <w:rPr>
          <w:rFonts w:ascii="Times New Roman"/>
          <w:b w:val="false"/>
          <w:i w:val="false"/>
          <w:color w:val="ff0000"/>
          <w:sz w:val="28"/>
        </w:rPr>
        <w:t>№ А-12/668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облысының ауызсумен жабдықтаудың баламасыз көздері болып табылатын сумен жабдықтаудың ерекше маңызды оқшау жүйелерінің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"Ақмола облысының энергетика және тұрғын үй-коммуналдық шаруашылық басқармасы"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Ақмола облысы әкімдігінің интернет-ресурсында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А-12/634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ауызсумен жабдықтаудың баламасыз көздері болып табылатын сумен жабдықтаудың ерекше маңызды оқшау жүйелерінің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сумен жабдықтау жүйесінің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"Ақбұлақ" оқшау су құбыры, Аршалы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"Ақжар" оқшау су құбыры, Аршалы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"Анар" оқшау су құбыры, Аршалы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"Арнасай" оқшау су құбыры, Аршалы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"Белояр" оқшау су құбыры, Аршалы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"Донецкое" оқшау су құбыры, Аршалы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"Константиновка" оқшау су құбыры, Аршалы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"Михайловка" оқшау су құбыры, Аршалы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"Николаевка" оқшау су құбыры, Аршалы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"Шортанды" оқшау су құбыры, Аршалы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"Ольгинка" оқшау су құбыры, Аршалы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"Ақтасты" оқшау су құбыры, Аршалы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"Аршалы" оқшау су құбыры, Аршалы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"Бұлақсай" оқшау су құбыры, Аршалы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"Байдалы" оқшау су құбыры, Аршалы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"Берсуат" оқшау су құбыры, Аршалы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"Бабатай" оқшау су құбыры, Аршалы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 – Оба" оқшау су құбыры, Аршалы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"Қойкелді" оқшау су құбыры, Аршалы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"Волгодоновка" оқшау су құбыры, Аршалы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"Жалтыркөл" оқшау су құбыры, Аршалы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"Жібек Жолы" оқшау су құбыры, Аршалы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"Шөптікөл" оқшау су құбыры, Аршалы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"Сараба" оқшау су құбыры, Аршалы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"Еркіншілік" оқшау су құбыры, Ерейментау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"Ақсуат" оқшау су құбыры, Ерейментау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"Ақмырза" оқшау су құбыры, Ерейментау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"Новомарковка" оқшау су құбыры, Ерейментау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"Қойтас" оқшау су құбыры, Ерейментау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"Бозтал" оқшау су құбыры, Ерейментау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"Өлеңті" оқшау су құбыры, Ерейментау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"Күншалған" оқшау су құбыры, Ерейментау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"Тайбай" оқшау су құбыры, Ерейментау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"Жарық" оқшау су құбыры, Ерейментау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"Малтабар" оқшау су құбыры, Ерейментау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"Елтай" оқшау су құбыры, Ерейментау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"Балықты" оқшау су құбыры, Ерейментау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"Олжабай Батыр" оқшау су құбыры, Ерейментау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"Байсары" оқшау су құбыры, Ерейментау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"Ақсай" оқшау су құбыры, Есіл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"Біртал" оқшау су құбыры, Есіл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"Двуречное" оқшау су құбыры, Есіл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"Ейское" оқшау су құбыры, Есіл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"Жаныспай" оқшау су құбыры, Есіл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"Знаменка" оқшау су құбыры, Есіл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"Интернациональное" оқшау су құбыры, Есіл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"Қаракөл" оқшау су құбыры, Есіл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"Красивое" оқшау су құбыры, Есіл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"Орловка" оқшау су құбыры, Есіл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"Раздольное" оқшау су құбыры, Есіл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"Курское" оқшау су құбыры, Есіл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"Юбилейное" оқшау су құбыры, Есіл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"Ленинское" оқшау су құбыры, Есіл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"Ярославка" оқшау су құбыры, Есіл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"Жақсы" оқшау су құбыры, Жақсы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"Перекатное" оқшау су құбыры, Жақсы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"Новокиенское" оқшау су құбыры, Жақсы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"Қима" оқшау су құбыры, Жақсы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"Киев" оқшау су құбыры, Жақсы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"Беловод" оқшау су құбыры, Жақсы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"Тарасов" оқшау су құбыры, Жақсы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"Чапаев" оқшау су құбыры, Жақсы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"Подгорное" оқшау су құбыры, Жақсы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"Белағаш" оқшау су құбыры, Жақсы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"Кировское" оқшау су құбыры, Жақсы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"Запорожское" оқшау су құбыры, Жақсы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"Қайрақты" оқшау су құбыры, Жақсы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"Моховое" оқшау су құбыры, Жақсы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"Қалымкөл" оқшау су құбыры, Жақсы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"Тасты – Талды" оқшау су құбыры, Жарқайың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"Үшқарасу" оқшау су құбыры, Жарқайың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"Отрадное" оқшау су құбыры, Жарқайың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"Уәлихан" оқшау су құбыры, Жарқайың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"Гастелло" оқшау су құбыры, Жарқайың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"Далабай" оқшау су құбыры, Жарқайың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"Зерноград" оқшау су құбыры, Жарқайың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"Костычев" оқшау су құбыры, Жарқайың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"Львов" оқшау су құбыры, Жарқайың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"Пригородный" оқшау су құбыры, Жарқайың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"Пятигорск" оқшау су құбыры, Жарқайың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"Тасөткел" оқшау су құбыры, Жарқайың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"Тассуат" оқшау су құбыры, Жарқайың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"Жұмай" оқшау су құбыры, Қорғалжын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"Садырбай" оқшау су құбыры, Қорғалжын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"Ұялы" оқшау су құбыры, Қорғалжын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"Үшсарт" оқшау су құбыры, Қорғалжын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"Қосшы" оқшау су құбыры, Целиноград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"Талапкер" оқшау су құбыры, Целиноград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"Қоянды" оқшау су құбыры, Целиноград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"Приречное" оқшау су құбыры, Целиноград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"Қажымұқан" оқшау су құбыры, Целиноград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"Мортық" оқшау су құбыры, Целиноград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"Қызылсуат" оқшау су құбыры, Целиноград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"Жаңажол" оқшау су құбыры, Целиноград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"Шұбар" оқшау су құбыры, Целиноград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"Жайнақ" оқшау су құбыры, Целиноград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"Қаратомар" оқшау су құбыры, Целиноград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"Красноярка" оқшау су құбыры, Целиноград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"Жалғызқұдық" оқшау су құбыры, Целиноград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"Сарыкөл" оқшау су құбыры, Целиноград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"Садовое" оқшау су құбыры, Целиноград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"Фарфоровый" оқшау су құбыры, Целиноград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"Новоишимка" оқшау су құбыры, Целиноград ауданы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