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3f80" w14:textId="78e3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биоагенттерді (энтомофагтарды) субсидиялауға арналған бюджет қаражатының көлемдерін бекіту туралы" Ақмола облысы әкімдігінің 2021 жылғы 16 сәуірдегі № А-4/177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18 қазандағы № А-10/517 қаулысы. Қазақстан Республикасының Әділет министрлігінде 2021 жылғы 25 қазанда № 24861 болып тіркелді. Күші жойылды - Ақмола облысы әкімдігінің 2022 жылғы 6 маусымдағы № А-6/261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06.06.2022 </w:t>
      </w:r>
      <w:r>
        <w:rPr>
          <w:rFonts w:ascii="Times New Roman"/>
          <w:b w:val="false"/>
          <w:i w:val="false"/>
          <w:color w:val="ff0000"/>
          <w:sz w:val="28"/>
        </w:rPr>
        <w:t>№ А-6/261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нормаларын, сондай-ақ пестицидтерді, биоагенттерді (энтомофагтарды) субсидиялауға арналған бюджет қаражатының көлемдерін бекіту туралы" 2021 жылғы 16 сәуірдегі № А-4/177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8437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ауыл шаруашылығы басқармасы" мемлекеттік мекемесі Қазақстан Республикасының заңнамасында белгіленген тәртіппен осы қаулының Ақмола облысы әкімдігінің интернет-ресурсында орналастырылуын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Ақмола облысы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Пестицидтерді, биоагенттердi (энтомофагтарды) субсидиялауға арналған бюджет қаражатының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9 288 773 000,0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468 742 000,0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9 757 515 000,0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