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0552" w14:textId="3f80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Бурабай ауданында орналасқан Аршалы өзенінің ұзындығы 3 шақырым учаскесіне (Николаевка ауылына жақын)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26 мамырдағы № А-5/266 қаулысы. Ақмола облысының Әділет департаментінде 2021 жылғы 31 мамырда № 8498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Бурабай ауданында орналасқан Аршалы өзенінің ұзындығы 3 шақырым учаскесіне (Николаевка ауылына жақын)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Бурабай ауданында орналасқан Аршалы өзенінің ұзындығы 3 шақырым учаскесіне (Николаевка ауылына жақын)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А-5/266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Бурабай ауданында орналасқан Аршалы өзенінің ұзындығы 3 шақырым учаскесіне (Николаевка ауылына жақын)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өзенінің ұзындығы 3 шақырым учаскесі (Николаевка ауылына жақын)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Успеноюрьев ауылдық округі, Николаевка ауылынан оңтүстік-шығысқа қарай 2,3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А-5/266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Бурабай ауданында орналасқан Аршалы өзенінің ұзындығы 3 шақырым учаскесіне (Николаевка ауылына жақын)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