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5b0c" w14:textId="6915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ауданының аумағында орналасқан Үлкен Сарыоба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26 мамырдағы № А-5/262 қаулысы. Ақмола облысының Әділет департаментінде 2021 жылғы 31 мамырда № 8494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Аршалы ауданының аумағында орналасқан Үлкен Сарыоба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Аршалы ауданының аумағында орналасқан Үлкен Сарыоба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А-5/262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Аршалы ауданының аумағында орналасқан Үлкен Сарыоба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Сарыоба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Сараба ауылдық округі, Береке ауылынан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26 мамырдағы</w:t>
            </w:r>
            <w:r>
              <w:br/>
            </w:r>
            <w:r>
              <w:rPr>
                <w:rFonts w:ascii="Times New Roman"/>
                <w:b w:val="false"/>
                <w:i w:val="false"/>
                <w:color w:val="000000"/>
                <w:sz w:val="20"/>
              </w:rPr>
              <w:t>№ А-5/262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Аршалы ауданының аумағында орналасқан Үлкен Сарыоба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