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536" w14:textId="2fb4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аумағында карантиндік режимін енгізе отырып карантинді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28 мамырдағы № А-5/270 қаулысы. Ақмола облысының Әділет департаментінде 2021 жылғы 31 мамырда № 8493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Заңына, 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инспекциясының 2021 жылғы 28 сәуірдегі № 03-06-326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арамшөп – жатаған (қызғылт) укекіре бойынша залалданған алаңдардың көлемінде Ақмола облысы аумағында карантиндік режимін енгізе отырып карантинді аймақ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арамшөп – далалық арамсояу бойынша залалданған алаңдардың көлемінде Ақмола облысы аумағында карантиндік режимін енгізе отырып карантинді аймақ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орманның карантиндік зиянкесі – жұпсыз жібек көбелегі бойынша залалданған алаңдардың көлемінде Ақмола облысы аумағында карантиндік режимін енгізе отырып карантинді аймақ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Ақмола облысы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жатаған (қызғылт) у кекіремен залалданған алаңдарға карантиндік режим енгізе отырып белгіленген карантинді аймақтар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28.05.2025 </w:t>
      </w:r>
      <w:r>
        <w:rPr>
          <w:rFonts w:ascii="Times New Roman"/>
          <w:b w:val="false"/>
          <w:i w:val="false"/>
          <w:color w:val="ff0000"/>
          <w:sz w:val="28"/>
        </w:rPr>
        <w:t>№ А-5/279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ауылдық округтердің және ауылдардың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Новорыбин, Урюпин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Астрахан, Есіл, Николаев, Острогор, Первомай;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Макеевка, Сергеевка, Шұңқыркөл, Ярославка;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ауылдар: Бастау, Новосельское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Жібек жолы, Бірсуат, Константинов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Баймырза, Бірсуат, Макинка; Мамай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Алакөл, Ұзынкөл, Жалманқұлақ;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Абай, Бауман, Буревестник, Егіндікөл,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Бұзылық, Двуречный, Жаныспай, Қаракөл, Красивинский, Свободный; ауылдар: Ақсай, Московский;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Красногорский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Жаңадала, Костычево, Нахимов, Отрадный, Уәлихан;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Бірсуат, Гастелло, Құмсуат, Львов, Пригород, Пятигор, Үшқарасу, Тасөткел, Тассуат, Шойындыкөл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 Қийма, Ешім, Қызылсай, Запорожье, Тарасов, Беловод, Калинин; ауылдар: Жақсы, Терісаққан, Белағаш,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Зеренді, Қанай би атындағы, Күсеп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Барақпай, Веселов, Жамбыл, Сандықтау, Широков, Максимов;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Қорғалжын, Кеңбидайық, Арықты, Майшұқыр, Қызылсай, Амангелді, Қарашалғын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Шалқар, Софиевка, Рахымжан Қошқарбаев, Арайлы, Жаңаесіл, Нұресіл, Оразақ, Жарлыкөл, Родина;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Мәншүк Мәметова, Ақмол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Раевка, Новокубанка, Бектау, Пригородный, Петровка, Андреевка, Бозайғыр, Дамса;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252 687,0929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далалық арамсояумен залалданған алаңдарға карантиндік режим енгізе отырып белгіленген карантинді аймақтар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әкімдігінің 28.05.2025 </w:t>
      </w:r>
      <w:r>
        <w:rPr>
          <w:rFonts w:ascii="Times New Roman"/>
          <w:b w:val="false"/>
          <w:i w:val="false"/>
          <w:color w:val="ff0000"/>
          <w:sz w:val="28"/>
        </w:rPr>
        <w:t>№ А-5/279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ауылдық округтердің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Двуречный, Қаракөл, Красивинский, Интернациональный, Свободный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Ешім, Жаңа Қийма, Қызылсай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Жаңадала, Отрадный, Пятигор;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Бірсуат, Гастелло, Пригород,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Айдабол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Балкашин, Сандықтау, Широков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орманның карантиндік зиянкесі – жұпсыз жібек көбелегімен залалданған алаңдарға карантиндік режим енгізе отырып белгіленген карантинді аймақтар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әкімдігінің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"Щучье ауданының аумағында карантин режимін енгізе отырып карантиндік аймақты белгілеу туралы" 2007 жылғы 19 сәуірдегі № А-4/129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3224 болып тіркелген).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"Зеренді ауданының аумағында карантин режимін енгізе отырып карантиндік аймақты белгілеу туралы" 2008 жылғы 11 сәуірдегі № А-3/122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3249 болып тіркелген).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"Ақмола облысы аумағында карантиндік режимін енгізе отырып карантинді аймағын белгілеу туралы" 2020 жылғы 6 мамырдағы № А-5/249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7851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