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952f" w14:textId="86c9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Тереңдете өңдеп өнім өндіру үшін сатып алынатын ауылшаруашылық өнімдерінің бірлігіне арналған субсидиялар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16 сәуірдегі № А-4/176 қаулысы. Ақмола облысының Әділет департаментінде 2021 жылғы 23 сәуірде № 8446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10087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тереңдете өңдеп өнім өндіру үшін сатып алынатын ауылшаруашылық өнімдерінің бірлігіне арналған субсидиялар нормативі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түрлерін өндіру үшін сатып алынатын ауылшаруашылық өнімдерінің бірлігіне арналған субсидиялар нормативі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әкімдігінің 22.05.2025 </w:t>
      </w:r>
      <w:r>
        <w:rPr>
          <w:rFonts w:ascii="Times New Roman"/>
          <w:b w:val="false"/>
          <w:i w:val="false"/>
          <w:color w:val="ff0000"/>
          <w:sz w:val="28"/>
        </w:rPr>
        <w:t>№ А-5/265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2015 жылғы 30 наурыздағы № А-4/123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4784 болып тіркелген).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қаулысына өзгеріс енгізу туралы" 2016 жылғы 29 қаңтардағы № А-2/43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5279 болып тіркелген).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қаулысына өзгеріс енгізу туралы" 2019 жылғы 9 сәуірдегі № А-4/159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7129 болып тіркелген).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"Ауылшаруашылық өнімін тереңдете өңдеп өндіруі үшін сатып алынатын ауылшаруашылық өнімдерінің бірлігіне арналған субсидиялар нормативін бекіту туралы" Ақмола облысы әкімдігінің 2015 жылғы 30 наурыздағы № А-4/123 қаулысына өзгеріс енгізу туралы" 2020 жылғы 3 наурыздағы № А-3/107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7715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