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2154" w14:textId="ed12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Атбасар ауданының аумағында орналасқан Шұға өзенінің учаскесіне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19 наурыздағы № А-3/138 қаулысы. Ақмола облысының Әділет департаментінде 2021 жылғы 29 наурызда № 8406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Атбасар ауданының аумағында орналасқан Шұға өзенінің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Атбасар ауданының аумағында орналасқан Шұға өзенінің учаскесіне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19 наурыздағы</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Атбасар ауданының аумағында орналасқан Шұға өзенінің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"Астана-Арқалық-Торғай-Ырғыз-Шалқар" автомобиль жолының 216,196 шақырымында орналасқан көпірді жобалау және салуға арналған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А-3/138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Атбасар ауданының аумағында орналасқан Шұға өзенінің учаскесіне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