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e239" w14:textId="3a6e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2021 жылға арналған мектепке дейiнгi тәрбие мен оқытуға мемлекеттiк бiлiм беру тапсырысын, ата-ана төлемақысының мөлшерін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9 наурыздағы № А-3/114 қаулысы. Ақмола облысының Әділет департаментінде 2021 жылғы 15 наурызда № 8391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бойынша 2021 жылға арналған мектепке дейiнгi тәрбие мен оқытуға мемлекеттiк бiлiм беру тапсырысы, ата-ана төлемақысының мөлшері бекiтілсін.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 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2021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2021 жылға арналған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2279"/>
        <w:gridCol w:w="2279"/>
        <w:gridCol w:w="2279"/>
        <w:gridCol w:w="2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мектепке дейінгі ұйымдар бойынша айына бір тәрбиеленушіге жан басына шаққандағы нормативтік қаржыландыру құны (теңгеде)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 режимі 10,5 сағаттық топта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 режимі 9 сағаттық топта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санаторлы топта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топта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 теңге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 теңге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 теңге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 теңге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мектепке дейінгі ұйымдар бойынша айына бір тәрбиеленушіге жан басына шаққандағы нормативтік қаржыландыру құны (теңгеде)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 режимі 9 сағаттық топта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үлгісіндегі топта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күн болатын топта 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 теңге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 теңге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 теңге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 теңге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 төлемақысының мөлшері (теңгеде)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1-сыныпқа қабылданғанға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12450,23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15529,32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