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1e61" w14:textId="c5a1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3 ақпандағы № А-2/42 қаулысы. Ақмола облысының Әділет департаментінде 2021 жылғы 4 ақпанда № 8346 болып тіркелді. Күші жойылды - Ақмола облысы әкімдігінің 2023 жылғы 23 маусымдағы № А-7/250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23.06.2023 </w:t>
      </w:r>
      <w:r>
        <w:rPr>
          <w:rFonts w:ascii="Times New Roman"/>
          <w:b w:val="false"/>
          <w:i w:val="false"/>
          <w:color w:val="ff0000"/>
          <w:sz w:val="28"/>
        </w:rPr>
        <w:t>№ А-7/250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Заңына, "</w:t>
      </w:r>
      <w:r>
        <w:rPr>
          <w:rFonts w:ascii="Times New Roman"/>
          <w:b w:val="false"/>
          <w:i w:val="false"/>
          <w:color w:val="000000"/>
          <w:sz w:val="28"/>
        </w:rPr>
        <w:t>Облыстардың, республикалық</w:t>
      </w:r>
      <w:r>
        <w:rPr>
          <w:rFonts w:ascii="Times New Roman"/>
          <w:b w:val="false"/>
          <w:i w:val="false"/>
          <w:color w:val="000000"/>
          <w:sz w:val="28"/>
        </w:rPr>
        <w:t xml:space="preserve">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 әкімі аппаратының басшысы А.Е. Қапышевқа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3 ақпандағы</w:t>
            </w:r>
            <w:r>
              <w:br/>
            </w:r>
            <w:r>
              <w:rPr>
                <w:rFonts w:ascii="Times New Roman"/>
                <w:b w:val="false"/>
                <w:i w:val="false"/>
                <w:color w:val="000000"/>
                <w:sz w:val="20"/>
              </w:rPr>
              <w:t>№ А-2/42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әкімі аппаратының лауазымды адамдарының жеке тұлғаларды және заңды тұлғалардың өкілдерін жеке қабылдауының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Ақмола облысы әкімі аппаратының лауазымды адамдарының жеке тұлғаларды және заңды тұлғалардың өкілдерін жеке қабылдауының регламенті Қазақстан Республикасының "</w:t>
      </w:r>
      <w:r>
        <w:rPr>
          <w:rFonts w:ascii="Times New Roman"/>
          <w:b w:val="false"/>
          <w:i w:val="false"/>
          <w:color w:val="000000"/>
          <w:sz w:val="28"/>
        </w:rPr>
        <w:t>Жеке және заңды</w:t>
      </w:r>
      <w:r>
        <w:rPr>
          <w:rFonts w:ascii="Times New Roman"/>
          <w:b w:val="false"/>
          <w:i w:val="false"/>
          <w:color w:val="000000"/>
          <w:sz w:val="28"/>
        </w:rPr>
        <w:t xml:space="preserve"> тұлғалардың өтініштерін қарау тәртібі туралы",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заңдарына, Қазақстан Республикасының Президенті мен Үкіметінің актілеріне, өзге де нормативтік құқықтық актілерге сәйкес әзірленген және Ақмола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6"/>
    <w:bookmarkStart w:name="z9"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облыс әкімі аппаратының қоғамдық қабылдау бөлмесінде (бұдан әрі – қоғамдық қабылдау бөлмесі) мына лауазымды адамдар жүзеге асырады:</w:t>
      </w:r>
    </w:p>
    <w:bookmarkEnd w:id="7"/>
    <w:p>
      <w:pPr>
        <w:spacing w:after="0"/>
        <w:ind w:left="0"/>
        <w:jc w:val="both"/>
      </w:pPr>
      <w:r>
        <w:rPr>
          <w:rFonts w:ascii="Times New Roman"/>
          <w:b w:val="false"/>
          <w:i w:val="false"/>
          <w:color w:val="000000"/>
          <w:sz w:val="28"/>
        </w:rPr>
        <w:t>
      1) облыстың әкімі және оның орынбасарлары;</w:t>
      </w:r>
    </w:p>
    <w:p>
      <w:pPr>
        <w:spacing w:after="0"/>
        <w:ind w:left="0"/>
        <w:jc w:val="both"/>
      </w:pPr>
      <w:r>
        <w:rPr>
          <w:rFonts w:ascii="Times New Roman"/>
          <w:b w:val="false"/>
          <w:i w:val="false"/>
          <w:color w:val="000000"/>
          <w:sz w:val="28"/>
        </w:rPr>
        <w:t>
      2) облыс әкім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де қызметкерлері.</w:t>
      </w:r>
    </w:p>
    <w:bookmarkStart w:name="z10" w:id="8"/>
    <w:p>
      <w:pPr>
        <w:spacing w:after="0"/>
        <w:ind w:left="0"/>
        <w:jc w:val="both"/>
      </w:pPr>
      <w:r>
        <w:rPr>
          <w:rFonts w:ascii="Times New Roman"/>
          <w:b w:val="false"/>
          <w:i w:val="false"/>
          <w:color w:val="000000"/>
          <w:sz w:val="28"/>
        </w:rPr>
        <w:t>
      3. Жеке тұлғалар мен заңды тұлғалардың өкілдері әкімі аппаратының құрылымдық бөлімшелері басшыларының, сондай-ақ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8"/>
    <w:bookmarkStart w:name="z11" w:id="9"/>
    <w:p>
      <w:pPr>
        <w:spacing w:after="0"/>
        <w:ind w:left="0"/>
        <w:jc w:val="left"/>
      </w:pPr>
      <w:r>
        <w:rPr>
          <w:rFonts w:ascii="Times New Roman"/>
          <w:b/>
          <w:i w:val="false"/>
          <w:color w:val="000000"/>
        </w:rPr>
        <w:t xml:space="preserve"> 2-тарау. Облыс әкімінің аппаратында жеке тұлғаларды және заңды тұлғалардың өкілдерін қабылдау тәртібі</w:t>
      </w:r>
    </w:p>
    <w:bookmarkEnd w:id="9"/>
    <w:bookmarkStart w:name="z12" w:id="10"/>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бөлмесінің Call-орталығына келіп түскен өтінімдер негізінде жүргізеді.</w:t>
      </w:r>
    </w:p>
    <w:bookmarkEnd w:id="10"/>
    <w:bookmarkStart w:name="z13" w:id="11"/>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арыз берушiге хабарланады.</w:t>
      </w:r>
    </w:p>
    <w:bookmarkEnd w:id="11"/>
    <w:bookmarkStart w:name="z14" w:id="12"/>
    <w:p>
      <w:pPr>
        <w:spacing w:after="0"/>
        <w:ind w:left="0"/>
        <w:jc w:val="both"/>
      </w:pPr>
      <w:r>
        <w:rPr>
          <w:rFonts w:ascii="Times New Roman"/>
          <w:b w:val="false"/>
          <w:i w:val="false"/>
          <w:color w:val="000000"/>
          <w:sz w:val="28"/>
        </w:rPr>
        <w:t>
      6. Облыс әкімі мен оның орынбасарларының қоғамдық қабылдау бөлмесінде қабылдау әкім бекіткен графикке сәйкес айына бір реттен сиретпей жүргізіледі.</w:t>
      </w:r>
    </w:p>
    <w:bookmarkEnd w:id="12"/>
    <w:p>
      <w:pPr>
        <w:spacing w:after="0"/>
        <w:ind w:left="0"/>
        <w:jc w:val="both"/>
      </w:pPr>
      <w:r>
        <w:rPr>
          <w:rFonts w:ascii="Times New Roman"/>
          <w:b w:val="false"/>
          <w:i w:val="false"/>
          <w:color w:val="000000"/>
          <w:sz w:val="28"/>
        </w:rPr>
        <w:t>
      Сондай-ақ қабылдау "</w:t>
      </w:r>
      <w:r>
        <w:rPr>
          <w:rFonts w:ascii="Times New Roman"/>
          <w:b w:val="false"/>
          <w:i w:val="false"/>
          <w:color w:val="000000"/>
          <w:sz w:val="28"/>
        </w:rPr>
        <w:t>Орталық атқарушы органдар</w:t>
      </w:r>
      <w:r>
        <w:rPr>
          <w:rFonts w:ascii="Times New Roman"/>
          <w:b w:val="false"/>
          <w:i w:val="false"/>
          <w:color w:val="000000"/>
          <w:sz w:val="28"/>
        </w:rPr>
        <w:t xml:space="preserve">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сәйкес есеп беру кездесуі өткізілгенге дейін бір күн бұрын және есеп беру кездесуі өткізілгеннен кейін өткізіледі.</w:t>
      </w:r>
    </w:p>
    <w:bookmarkStart w:name="z15" w:id="13"/>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графиктері қазақ және орыс тілдерінде қоғамдық қабылдау бөлмесінің үй-жайында көзге оңай түсетін жерлерде, сондай-ақ облыс әкімінің ресми сайтында ілінеді.</w:t>
      </w:r>
    </w:p>
    <w:bookmarkEnd w:id="13"/>
    <w:bookmarkStart w:name="z16" w:id="14"/>
    <w:p>
      <w:pPr>
        <w:spacing w:after="0"/>
        <w:ind w:left="0"/>
        <w:jc w:val="both"/>
      </w:pPr>
      <w:r>
        <w:rPr>
          <w:rFonts w:ascii="Times New Roman"/>
          <w:b w:val="false"/>
          <w:i w:val="false"/>
          <w:color w:val="000000"/>
          <w:sz w:val="28"/>
        </w:rPr>
        <w:t>
      8. Облыс әкімінің орынбасарлары қабылдауды әкімінің қабылдау өткізілетін күні көрсетілген тиісті тапсырмасы бойынша бекітілген графиктен тыс жүзеге асыра алады.</w:t>
      </w:r>
    </w:p>
    <w:bookmarkEnd w:id="14"/>
    <w:bookmarkStart w:name="z17" w:id="15"/>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bookmarkEnd w:id="15"/>
    <w:bookmarkStart w:name="z18" w:id="16"/>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2000 жылғы 14 наурыздағы №390-16қ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6"/>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Start w:name="z19" w:id="17"/>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мүгедектер,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17"/>
    <w:bookmarkStart w:name="z20" w:id="18"/>
    <w:p>
      <w:pPr>
        <w:spacing w:after="0"/>
        <w:ind w:left="0"/>
        <w:jc w:val="both"/>
      </w:pPr>
      <w:r>
        <w:rPr>
          <w:rFonts w:ascii="Times New Roman"/>
          <w:b w:val="false"/>
          <w:i w:val="false"/>
          <w:color w:val="000000"/>
          <w:sz w:val="28"/>
        </w:rPr>
        <w:t>
      12. Арыз берушілердің келісімімен облыс әкімінің және оның орынбасарларының қабылдауы бейнеконференцбайланыс арқылы жүзеге асырылуы мүмкін.</w:t>
      </w:r>
    </w:p>
    <w:bookmarkEnd w:id="18"/>
    <w:bookmarkStart w:name="z21" w:id="19"/>
    <w:p>
      <w:pPr>
        <w:spacing w:after="0"/>
        <w:ind w:left="0"/>
        <w:jc w:val="both"/>
      </w:pPr>
      <w:r>
        <w:rPr>
          <w:rFonts w:ascii="Times New Roman"/>
          <w:b w:val="false"/>
          <w:i w:val="false"/>
          <w:color w:val="000000"/>
          <w:sz w:val="28"/>
        </w:rPr>
        <w:t>
      13. Коронавирус пандемиясына немесе жеке тұлғалар мен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bookmarkEnd w:id="19"/>
    <w:bookmarkStart w:name="z22" w:id="20"/>
    <w:p>
      <w:pPr>
        <w:spacing w:after="0"/>
        <w:ind w:left="0"/>
        <w:jc w:val="both"/>
      </w:pPr>
      <w:r>
        <w:rPr>
          <w:rFonts w:ascii="Times New Roman"/>
          <w:b w:val="false"/>
          <w:i w:val="false"/>
          <w:color w:val="000000"/>
          <w:sz w:val="28"/>
        </w:rPr>
        <w:t>
      14. Мына:</w:t>
      </w:r>
    </w:p>
    <w:bookmarkEnd w:id="20"/>
    <w:p>
      <w:pPr>
        <w:spacing w:after="0"/>
        <w:ind w:left="0"/>
        <w:jc w:val="both"/>
      </w:pPr>
      <w:r>
        <w:rPr>
          <w:rFonts w:ascii="Times New Roman"/>
          <w:b w:val="false"/>
          <w:i w:val="false"/>
          <w:color w:val="000000"/>
          <w:sz w:val="28"/>
        </w:rPr>
        <w:t>
      жергілікті атқарушы органдардың және орталық мемлекеттік органдардың аумақтық бөлімшелерінің құзыретіне кірмейтін мәселелер бойынша;</w:t>
      </w:r>
    </w:p>
    <w:p>
      <w:pPr>
        <w:spacing w:after="0"/>
        <w:ind w:left="0"/>
        <w:jc w:val="both"/>
      </w:pPr>
      <w:r>
        <w:rPr>
          <w:rFonts w:ascii="Times New Roman"/>
          <w:b w:val="false"/>
          <w:i w:val="false"/>
          <w:color w:val="000000"/>
          <w:sz w:val="28"/>
        </w:rPr>
        <w:t>
      бұрын қабылданған немесе сол мәселе бойынша өтінішіне жауап берілген тұлғаларды қабылдауға жазу жүзеге асырылмайды.</w:t>
      </w:r>
    </w:p>
    <w:bookmarkStart w:name="z23" w:id="21"/>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21"/>
    <w:bookmarkStart w:name="z24" w:id="22"/>
    <w:p>
      <w:pPr>
        <w:spacing w:after="0"/>
        <w:ind w:left="0"/>
        <w:jc w:val="both"/>
      </w:pPr>
      <w:r>
        <w:rPr>
          <w:rFonts w:ascii="Times New Roman"/>
          <w:b w:val="false"/>
          <w:i w:val="false"/>
          <w:color w:val="000000"/>
          <w:sz w:val="28"/>
        </w:rPr>
        <w:t>
      16. Қабылдау күнінде қоғамдық қабылдау бөлмесінде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2"/>
    <w:bookmarkStart w:name="z25" w:id="23"/>
    <w:p>
      <w:pPr>
        <w:spacing w:after="0"/>
        <w:ind w:left="0"/>
        <w:jc w:val="both"/>
      </w:pPr>
      <w:r>
        <w:rPr>
          <w:rFonts w:ascii="Times New Roman"/>
          <w:b w:val="false"/>
          <w:i w:val="false"/>
          <w:color w:val="000000"/>
          <w:sz w:val="28"/>
        </w:rPr>
        <w:t>
      17. Қабылдауды облыс әкімі өткізген кезде облыс әкімі аппаратының өтініштерді қарауды бақылау бөлімімен (бұдан әрі – бөлім) прокуратура органдарының, Қазақстан Республикасы Ішкі істер министрлігінің, Қазақстан Республикасының Сыбайлас жемқорлыққа қарсы іс-қимыл агенттігінің және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аумақтық бөлімшелері өкілдерінің қатысуын қамтамасыз етеді.</w:t>
      </w:r>
    </w:p>
    <w:bookmarkEnd w:id="23"/>
    <w:bookmarkStart w:name="z26" w:id="24"/>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bookmarkEnd w:id="24"/>
    <w:bookmarkStart w:name="z27" w:id="25"/>
    <w:p>
      <w:pPr>
        <w:spacing w:after="0"/>
        <w:ind w:left="0"/>
        <w:jc w:val="both"/>
      </w:pPr>
      <w:r>
        <w:rPr>
          <w:rFonts w:ascii="Times New Roman"/>
          <w:b w:val="false"/>
          <w:i w:val="false"/>
          <w:color w:val="000000"/>
          <w:sz w:val="28"/>
        </w:rPr>
        <w:t>
      19. Орталық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bookmarkEnd w:id="25"/>
    <w:bookmarkStart w:name="z28" w:id="26"/>
    <w:p>
      <w:pPr>
        <w:spacing w:after="0"/>
        <w:ind w:left="0"/>
        <w:jc w:val="both"/>
      </w:pPr>
      <w:r>
        <w:rPr>
          <w:rFonts w:ascii="Times New Roman"/>
          <w:b w:val="false"/>
          <w:i w:val="false"/>
          <w:color w:val="000000"/>
          <w:sz w:val="28"/>
        </w:rPr>
        <w:t>
      20. Мемлекеттік органдардың облыс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26"/>
    <w:bookmarkStart w:name="z29" w:id="27"/>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27"/>
    <w:bookmarkStart w:name="z30" w:id="28"/>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облыс әкімі аппаратының қызметкерлерін шақыра алады немесе тиісті лауазымды адамдармен қабылдау уақыты мен орнын келіседі.</w:t>
      </w:r>
    </w:p>
    <w:bookmarkEnd w:id="28"/>
    <w:bookmarkStart w:name="z31" w:id="29"/>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29"/>
    <w:bookmarkStart w:name="z32" w:id="30"/>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30"/>
    <w:bookmarkStart w:name="z33" w:id="31"/>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31"/>
    <w:bookmarkStart w:name="z34" w:id="32"/>
    <w:p>
      <w:pPr>
        <w:spacing w:after="0"/>
        <w:ind w:left="0"/>
        <w:jc w:val="both"/>
      </w:pPr>
      <w:r>
        <w:rPr>
          <w:rFonts w:ascii="Times New Roman"/>
          <w:b w:val="false"/>
          <w:i w:val="false"/>
          <w:color w:val="000000"/>
          <w:sz w:val="28"/>
        </w:rPr>
        <w:t>
      25. Қабылдауға жазу туралы келіп түскен барлық өтініштерді қоғамдық қабылдау бөлмесінің қызметкерлері құжат айналымының электрондық жүйесінде 3 (үш) жұмыс күні ішінде тіркейді және бөлімге алдын ала қарауға жібереді.</w:t>
      </w:r>
    </w:p>
    <w:bookmarkEnd w:id="32"/>
    <w:bookmarkStart w:name="z35" w:id="33"/>
    <w:p>
      <w:pPr>
        <w:spacing w:after="0"/>
        <w:ind w:left="0"/>
        <w:jc w:val="both"/>
      </w:pPr>
      <w:r>
        <w:rPr>
          <w:rFonts w:ascii="Times New Roman"/>
          <w:b w:val="false"/>
          <w:i w:val="false"/>
          <w:color w:val="000000"/>
          <w:sz w:val="28"/>
        </w:rPr>
        <w:t>
      26. Облыс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bookmarkEnd w:id="33"/>
    <w:bookmarkStart w:name="z36" w:id="34"/>
    <w:p>
      <w:pPr>
        <w:spacing w:after="0"/>
        <w:ind w:left="0"/>
        <w:jc w:val="both"/>
      </w:pPr>
      <w:r>
        <w:rPr>
          <w:rFonts w:ascii="Times New Roman"/>
          <w:b w:val="false"/>
          <w:i w:val="false"/>
          <w:color w:val="000000"/>
          <w:sz w:val="28"/>
        </w:rPr>
        <w:t>
      27. Қабылданған шешімнің қорытындысы бойынша бөлім облыстың әкімі және оның орынбасарлары қабылдайтын адамдардың тізімін қалыптастырады және оны қабылдау графигіне енгізу үшін қоғамдық қабылдау бөлмесіне жібереді.</w:t>
      </w:r>
    </w:p>
    <w:bookmarkEnd w:id="34"/>
    <w:bookmarkStart w:name="z37" w:id="35"/>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графигіне кезектілік тәртібімен бөледі.</w:t>
      </w:r>
    </w:p>
    <w:bookmarkEnd w:id="35"/>
    <w:bookmarkStart w:name="z38" w:id="36"/>
    <w:p>
      <w:pPr>
        <w:spacing w:after="0"/>
        <w:ind w:left="0"/>
        <w:jc w:val="both"/>
      </w:pPr>
      <w:r>
        <w:rPr>
          <w:rFonts w:ascii="Times New Roman"/>
          <w:b w:val="false"/>
          <w:i w:val="false"/>
          <w:color w:val="000000"/>
          <w:sz w:val="28"/>
        </w:rPr>
        <w:t>
      29. Қоғамдық қабылдау бөлмесінің жауапты қызметкері өтініш тіркелген кезден бастап күнтізбелік 15 (он бес) күннен кешіктірмей арыз берушіге қабылдау уақыты мен күні немесе қабылдаудан дәлелді бас тарту көрсетілген жауапты жолдайды.</w:t>
      </w:r>
    </w:p>
    <w:bookmarkEnd w:id="36"/>
    <w:bookmarkStart w:name="z39" w:id="37"/>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бөлімнің қорытындысы негізінде арыз берушіге өтінішті қарау мерзімін өтініш тіркелген кезден бастап күнтізбелік 30 (отыз) күннен аспайтын мерзімге ұзарту туралы хат жіберіледі.</w:t>
      </w:r>
    </w:p>
    <w:bookmarkEnd w:id="37"/>
    <w:bookmarkStart w:name="z40" w:id="38"/>
    <w:p>
      <w:pPr>
        <w:spacing w:after="0"/>
        <w:ind w:left="0"/>
        <w:jc w:val="both"/>
      </w:pPr>
      <w:r>
        <w:rPr>
          <w:rFonts w:ascii="Times New Roman"/>
          <w:b w:val="false"/>
          <w:i w:val="false"/>
          <w:color w:val="000000"/>
          <w:sz w:val="28"/>
        </w:rPr>
        <w:t>
      31. Қоғамдық қабылдау бөлмесінің уәкілетті қызметкерлерінің облыс әкімінің және оның орынбасарларының қабылдауын ұйымдастыру, қабылдауды өткізу практикасын талдау және қорыту үшін қажетті материалдарды ұсыну туралы талаптары облыс әкімі аппаратының құрылымдық бөлімшелері және орталық мемлекеттік органдардың аумақтық бөлімшелері үшін міндетті болып табылады.</w:t>
      </w:r>
    </w:p>
    <w:bookmarkEnd w:id="38"/>
    <w:bookmarkStart w:name="z41" w:id="39"/>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39"/>
    <w:bookmarkStart w:name="z42" w:id="40"/>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тікелей бөлім жүзеге асырады.</w:t>
      </w:r>
    </w:p>
    <w:bookmarkEnd w:id="40"/>
    <w:bookmarkStart w:name="z43" w:id="41"/>
    <w:p>
      <w:pPr>
        <w:spacing w:after="0"/>
        <w:ind w:left="0"/>
        <w:jc w:val="both"/>
      </w:pPr>
      <w:r>
        <w:rPr>
          <w:rFonts w:ascii="Times New Roman"/>
          <w:b w:val="false"/>
          <w:i w:val="false"/>
          <w:color w:val="000000"/>
          <w:sz w:val="28"/>
        </w:rPr>
        <w:t>
      33. Арыз берушіге түпкілікті дәлелді жауап қабылдаудан келіп түскен өтінішті бақылаудан алу үшін негіз болып табылады.</w:t>
      </w:r>
    </w:p>
    <w:bookmarkEnd w:id="41"/>
    <w:bookmarkStart w:name="z44" w:id="42"/>
    <w:p>
      <w:pPr>
        <w:spacing w:after="0"/>
        <w:ind w:left="0"/>
        <w:jc w:val="both"/>
      </w:pPr>
      <w:r>
        <w:rPr>
          <w:rFonts w:ascii="Times New Roman"/>
          <w:b w:val="false"/>
          <w:i w:val="false"/>
          <w:color w:val="000000"/>
          <w:sz w:val="28"/>
        </w:rPr>
        <w:t>
      34.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bookmarkEnd w:id="42"/>
    <w:bookmarkStart w:name="z45" w:id="43"/>
    <w:p>
      <w:pPr>
        <w:spacing w:after="0"/>
        <w:ind w:left="0"/>
        <w:jc w:val="both"/>
      </w:pPr>
      <w:r>
        <w:rPr>
          <w:rFonts w:ascii="Times New Roman"/>
          <w:b w:val="false"/>
          <w:i w:val="false"/>
          <w:color w:val="000000"/>
          <w:sz w:val="28"/>
        </w:rPr>
        <w:t>
      35. Қабылдаудан түсетін өтінішті қарауды оны бұрын шешкен қызметкерге тапсыруға жол берілмейді.</w:t>
      </w:r>
    </w:p>
    <w:bookmarkEnd w:id="43"/>
    <w:bookmarkStart w:name="z46" w:id="44"/>
    <w:p>
      <w:pPr>
        <w:spacing w:after="0"/>
        <w:ind w:left="0"/>
        <w:jc w:val="both"/>
      </w:pPr>
      <w:r>
        <w:rPr>
          <w:rFonts w:ascii="Times New Roman"/>
          <w:b w:val="false"/>
          <w:i w:val="false"/>
          <w:color w:val="000000"/>
          <w:sz w:val="28"/>
        </w:rPr>
        <w:t>
      36. Қоғамдық қабылдау бөлмесінің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bookmarkEnd w:id="44"/>
    <w:bookmarkStart w:name="z47" w:id="45"/>
    <w:p>
      <w:pPr>
        <w:spacing w:after="0"/>
        <w:ind w:left="0"/>
        <w:jc w:val="both"/>
      </w:pPr>
      <w:r>
        <w:rPr>
          <w:rFonts w:ascii="Times New Roman"/>
          <w:b w:val="false"/>
          <w:i w:val="false"/>
          <w:color w:val="000000"/>
          <w:sz w:val="28"/>
        </w:rPr>
        <w:t>
      37. Бөлім облыс әкімі аппаратының мүдделі құрылымдық бөлімшелерімен бірлесіп:</w:t>
      </w:r>
    </w:p>
    <w:bookmarkEnd w:id="45"/>
    <w:p>
      <w:pPr>
        <w:spacing w:after="0"/>
        <w:ind w:left="0"/>
        <w:jc w:val="both"/>
      </w:pPr>
      <w:r>
        <w:rPr>
          <w:rFonts w:ascii="Times New Roman"/>
          <w:b w:val="false"/>
          <w:i w:val="false"/>
          <w:color w:val="000000"/>
          <w:sz w:val="28"/>
        </w:rPr>
        <w:t>
      1) облыс әкімінің және оның орынбасарларының қабылдау шеңберіндегі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p>
      <w:pPr>
        <w:spacing w:after="0"/>
        <w:ind w:left="0"/>
        <w:jc w:val="both"/>
      </w:pPr>
      <w:r>
        <w:rPr>
          <w:rFonts w:ascii="Times New Roman"/>
          <w:b w:val="false"/>
          <w:i w:val="false"/>
          <w:color w:val="000000"/>
          <w:sz w:val="28"/>
        </w:rPr>
        <w:t>
      3) арыз берушімен кері байланысты (қажеттілігіне қарай);</w:t>
      </w:r>
    </w:p>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call-орталығының үздіксіз жұмысын қамтамасыз етеді.</w:t>
      </w:r>
    </w:p>
    <w:bookmarkStart w:name="z48" w:id="46"/>
    <w:p>
      <w:pPr>
        <w:spacing w:after="0"/>
        <w:ind w:left="0"/>
        <w:jc w:val="both"/>
      </w:pPr>
      <w:r>
        <w:rPr>
          <w:rFonts w:ascii="Times New Roman"/>
          <w:b w:val="false"/>
          <w:i w:val="false"/>
          <w:color w:val="000000"/>
          <w:sz w:val="28"/>
        </w:rPr>
        <w:t>
      38. Қоғамдық қабылдау бөлмесі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