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5ed" w14:textId="34dd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Ақмола облысы әкімдігінің 2020 жылғы 2 сәуірдегі № а-4/172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 ақпандағы № А-2/36 қаулысы. Ақмола облысының Әділет департаментінде 2021 жылғы 2 ақпанда № 8344 болып тіркелді. Күші жойылды - Ақмола облысы әкімдігінің 2025 жылғы 25 шілдедегі № А-7/389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25.07.2025 </w:t>
      </w:r>
      <w:r>
        <w:rPr>
          <w:rFonts w:ascii="Times New Roman"/>
          <w:b w:val="false"/>
          <w:i w:val="false"/>
          <w:color w:val="ff0000"/>
          <w:sz w:val="28"/>
        </w:rPr>
        <w:t>№ А-7/389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"Діни қызмет және діни бірлестіктер туралы"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Ақмола облысы әкімдігінің 2020 жылғы 2 сәуірдегі № а-4/172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7787 болып тіркелген, 2020 жылғы 6 сәуірде Қазақстан Республикасы нормативтік құқықтық актілерінің электрондық түрдегі эталондық бақылау банкінде жарияланған)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бөлімі келесі мазмұндағы реттік нөмірі 1-1-жолымен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үй-жай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Сарыжайлау көшесі, 8 "а"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