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f9526" w14:textId="19f95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"Нұр-Сұлтан қаласының жергілікті маңызы бар тарих және мәдениет ескерткіштерінің мемлекеттік тізімін бекіту туралы" Нұр-Сұлтан қаласы әкімдігінің 2020 жылғы 6 қазандағы № 508-2075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Нұр-Сұлтан қаласы әкімдігінің 2021 жылғы 7 желтоқсандағы № 508-4393 қаулысы. Қазақстан Республикасының Әділет министрлігінде 2022 жылғы 5 қаңтарда № 26372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Нұр-Сұлтан қаласының әкімдігі ҚАУЛЫ ЕТЕДІ: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"Нұр-Сұлтан қаласының жергілікті маңызы бар тарих және мәдениет ескерткіштерінің мемлекеттік тізімін бекіту туралы" Нұр-Сұлтан қаласы әкімдігінің 2020 жылғы 6 қазандағы № 508-2075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1295 болып тіркелген) келесідей өзгеріс енгізілсін: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"Нұр-Сұлтан қаласының Мәдениет басқармасы" мемлекеттік мекемесінің басшысы Қазақстан Республикасының заңнамасында белгіленген тәртіпте: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Қазақстан Республикасының Әділет министрлігінде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 оның ресми жарияланғанынан кейін Нұр-Сұлтан қаласы әкімдігінің интернет-ресурсына орналастырылуын қамтамасыз етсін.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жетекшілік ететін Нұр-Сұлтан қаласы әкімінің орынбасарына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күннен кейін он күнтізбелік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            Нұр-Сұлтан  қаласы әкімінің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          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Кизатов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Мәдениет және спорт министрлігі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508-4393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Нұр-Сұлтан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Нұр-Сұлтан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 2020 жылдың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қазанындағы № 508-2075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қаулысымен бекітілді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Нұр-Сұлтан қаласының жергілікті маңызы бар  тарих және мәдениет ескерткіштерінің мемлекеттік тізімі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Ескерткіштің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Ескерткіштің түрі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Ескерткіштің орналасқан жері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Көпес И.С. Силиннің үйі, ХІХ-ХХ ғасырдың басы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Кенесары көшесі, № 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міндет бөлімі отрядтары құрылған үй, 1914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Омаров көшесі, № 57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Теміржолшылар сарайы,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Есенберлин көшесі, № 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1954 жылы алғашқы тың игерушілер эшелоны келген вокзал ғимараты және вокзал маңындағы алаң,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310-дивизия атындағы вокзал маңындағы алаң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Сәкен Сейфуллин ескерткіші, 1972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Жеңіс даңғылы, № 62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соғысына қатысқан жауынгерлерге ескерткіші,  1995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 Мәдениет және спорт министрлігінің "Қазақ ұлттық өнер университеті" республикалық мемлекеттік мекемесінің ауданы,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Жеңіс даңғылы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Константин және Елена шіркеуі, 1854-1900 жылдар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даңғылы,  № 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басқарма ғимараты,  ХІХ ғасырдың соңы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Желтоқсан көшесі, № 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Гимназия, ХІХ ғасырдың соңы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Желтоқсан көшесі, № 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Көпес Д.В. Егоровтың үйі  ХІХ-ХХ ғасырдың басы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Әуезов көшесі, № 5а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Көпес үйі,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Әуезов көшесі, № 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Дәрігер Ф.И. Благовещенскийдің үйі, ХХ ғасырдың басы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Әуезов көшесі, № 20а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Жасыл мешіттің дуалы, 1895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даңғылы, № 83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Көпес С.А. Кубриннің ауруханасы,  1880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Жангелдин көшесі, № 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Көпес В.М. Кубриннің  үйі және жапсаржайы, 1910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Кенесары көшесі, № 41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Көпес М.К. Кубриннің  сауда үйі,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Кенесары көшесі, № 37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П.Г. Моисеевтің үйі,  1914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Мәмбетов көшесі, № 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"Октябрь" кинотеатрының  ғимараты,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 ғасырдың басы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даңғылы, № 29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Пионерлер үйі,  ХХ ғасырдың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 жылдары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Бейбітшілік көшесі, № 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"Есіл" қонақ үйінің ғимараты, 1958-1960 жылдар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Бейбітшілік көшесі, № 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Астана қаласы  әкімдігінің бұрынғы ғимараты,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Омаров көшесі, № 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Қауіпсіздік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комитетінің ғимараты,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Бигелдинов көшесі,  № 74/1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Мұсылман жастарына арналған  Б. Қосшығұловтың мектебі,  ХІХ-ХХ ғасырдың басы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даңғылы, № 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"Астана-Бәйтерек"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монументалдық құрылысы,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Нұржол бульвары,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Кенесары хан ескерткіші, 2001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өзенінің жағалауы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А.С. Пушкин ескерткіші, 1999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Л.Н. Гумилев атындағы Еуразия Ұлттық университетінің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Сейфуллин ескерткіші,  1994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Сейфуллин және  М. Әуезов  көшелерінің қиылысы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"Астана" мүсіні,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Тәшенов көшесіндегі шағынгүлбақ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Метеостанция ғимараты, 1914-1916 жылдар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көшесі, № 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"Космос" және "Баспа"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мозаикалық паннолар,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Бейбітшілік көшесі, № 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Саяси қуғын-сүргін және тоталитаризм құрбандарының "АЛЖИР" мемориалды-мұражай кешені,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Ансамбльдер мен кешендер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облысы, Целиноград ауданы,  Ақмол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"Қараөткел" мұсылман зираты, 1609-1962 жылдар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Киелі объектілер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"Жастар"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Бозоқ ІІ қыстауы, XVIII-XIX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Бұзықты көлінің шығыс жағалауы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Қозыкөш І қыстауы, XVIII-XIX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Ильинка тұрғын алабынан батысқа қарай 4 шақырым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Қозыкөш ІІ қыстауы, XVIII-XIX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Ильинка тұрғын алабынан батысқа қарай 4 шақырым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Қозыкөш ІІІ қыстауы, XVIII-XIX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Ильинка тұрғын алабынан батысқа қарай 4 шақырым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Қозыкөш ІV қыстауы, XVIII-XIX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Ильинка тұрғын алабынан батысқа қарай 4 шақырым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Қозыкөш V қыстауы, XVIII-XIX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Ильинка тұрғын алабынан батысқа қарай 4 шақырым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Көктал жалғыз қорғаны, ерте темір ғасыры, б.ғ.д. VII-ІІI ғасырлар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 солтүстік бөлігі, Көктал тұрғын алабынан солтүстікке қарай 1,5 шақырым жерде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Бұрынғы мұсылман мектебінің екінші ғимараты,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ХІХ ғасырдың басы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сәулет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Отырар көшесі, № 1/2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"Әбу Насыр әл-Фараби" мешіті,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Киелі объектілер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Тәуелсіздік даңғылы,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№ 48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"Нұр-Астана" мешіті,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Киелі объектілер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Қабанбай батыр даңғылы, № 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