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fb5f" w14:textId="489f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2016 жылғы 12 сәуірдегі № 102-708 "Астана қаласының аумағында карантиндік режимді енгізе отырып, карантинді аймақтарды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13 шiлдедегi № 505-2440 қаулысы. Қазақстан Республикасының Әділет министрлігінде 2021 жылғы 21 шiлдеде № 23611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 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 Ауыл шаруашылығы министрлігі Агроөнеркәсіптік кешендегі мемлекеттік инспекция комитетінің Нұр-Сұлтан қаласы бойынша аумақтық инспекциясы" мемлекеттік мекемесінің 2021 жылғы 24 мамырдағы № 02-03/567 ұсынымына сәйкес Нұр-Cұлтан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әкімдігінің 2016 жылғы 12 сәуірдегі № 102-708 "Астана қаласының аумағында карантиндік режимді енгізе отырып, карантинді аймақтарды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1015 болып тіркелді)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Қалалық орта сапасы және бақылау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оның Нұр-Сұлтан қаласы әкімдігінің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Н.Қ. Солтамбековке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инспекция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Нұр-Сұлтан қаласы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инспекциясы"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