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3d9" w14:textId="469e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23 маусымдағы № 505-2164 қаулысы. Қазақстан Республикасының Әділет министрлігінде 2021 жылғы 26 маусымда № 23186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31-тармағының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мемлекеттік тіркелгеннен кейін он жұмыс күні ішінде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505-2164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жойылды деп танылған қаулыларының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 саласындағы мемлекеттік көрсетілетін қызметтер регламенттерін бекіту туралы" 2015 жылғы 18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102-2341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997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 шаруашылығы тауарын өндірушілерге су беру қызметтерінің құнын субсидиялау" мемлекеттік көрсетілетін қызмет регламентін бекіту туралы" 2016 жылғы 22 тамыздағы № </w:t>
      </w:r>
      <w:r>
        <w:rPr>
          <w:rFonts w:ascii="Times New Roman"/>
          <w:b w:val="false"/>
          <w:i w:val="false"/>
          <w:color w:val="000000"/>
          <w:sz w:val="28"/>
        </w:rPr>
        <w:t>102-1472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1059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 әкімдігінің 2015 жылғы 18 желтоқсандағы "Тұқым шаруашылығы саласындағы мемлекеттік көрсетілетін қызметтер регламенттерін бекіту туралы" № 102-2341 қаулысына өзгерістер енгізу туралы" 2017 жылғы 3 тамыздағы № </w:t>
      </w:r>
      <w:r>
        <w:rPr>
          <w:rFonts w:ascii="Times New Roman"/>
          <w:b w:val="false"/>
          <w:i w:val="false"/>
          <w:color w:val="000000"/>
          <w:sz w:val="28"/>
        </w:rPr>
        <w:t>102-1582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