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4205" w14:textId="4464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2020 жылғы 11 желтоқсандағы № 553/77-VI "Нұр-Сұлтан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4 маусымдағы № 42/6-VII шешімі. Қазақстан Республикасының Әділет министрлігінде 2021 жылғы 10 маусымда № 22982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2021-2023 жылдарға арналған бюджеті туралы" 2020 жылғы 11 желтоқсандағы № 553/77-VІ (Нормативтік құқықтық актілерді мемлекеттік тіркеу тізілімінде № 21979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Нұр-Сұлтан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596 348 575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354 923 599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6 839 607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209 585 369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582 784 017,7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24 584 103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26 157 002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1 572 899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10 924 876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10 924 876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(-21 944 421,7)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21 944 421,7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14 331 994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(-35 583 573)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43 196 000,7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Нұр-Сұлтан қаласының жергілікті атқарушы органының 2021 жылға арналған резерві 3 971 000 мың теңге сомасында бекітілсін.".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мәслихаты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596 348 575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354 923 599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215 787 478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95 024 151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120 763 327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91 102 744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38 696 726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30 531 412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1 461 251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6 704 063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5 809 317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3 498 079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2 100 238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3 527 334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6 839 607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2 332 859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1 940 859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3 739 774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3 739 774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766 974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766 974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209 585 369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209 585 369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582 784 017,7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18 374 954,0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1 698 336,0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2 462 933,0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2 123 951,0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18 245 742,0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3 705 197,0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14 502 646,0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12 329 670,0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137 972 798,0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120 751 782,0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28 467 015,0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9 399 395,0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22 559 846,0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41 021 965,0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UMІTІ" таланттарын анықтау және қолдау бастамасын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12 941 230,0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12 338 911,0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12 240 911,0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4 159 568,0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COVІD-19 коронавирустық инфекциясының таралуының алдын алуға бағытталған күрделі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21 999 848,0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20 348 455,0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4 038 559,0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1 109 066,0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139 759 927,2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40 938 932,0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19 948 843,0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17 864 477,0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21 282 763,0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20 716 773,0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31 245 141,0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24 602 942,0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40 703 767,2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17 463 232,5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4 039 625,7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16 335 421,0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20 505 094,0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10 122 246,0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3 520 894,0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2 196 407,0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5 117 746,0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3 702 849,0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16 442 374,0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7 692 663,0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36 439 846,0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33 415 524,0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2 896 706,0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51 919 577,0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51 864 887,0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9 717 249,0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38 648 328,0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3 835 604,0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2 285 604,0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15 411 996,0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10 643 426,0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2 853 281,0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1 546 392,0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12 859 399,0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4 859 399,0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4 106 796,0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4 106 796,0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53 316 502,5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53 316 502,5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3 005 431,5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24 584 103,0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26 157 002,0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23 699 862,0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тын-энергетикалық кешені және 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10 924 876,0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10 924 876,0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3 924 909,0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3 924 909,0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3 924 909,0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-21 944 421,7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21 944 421,7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-35 583 573,0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-35 583 573,0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-34 074 426,0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2021 жылға арналған бюджетінің бюджеттік даму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6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"Алматы" ауданының 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842 446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4 798 807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4 377 443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"Байқоңыр" ауданының бюджеттік бағдарламаларының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3 530 498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3 864 626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"Есіл"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13 769 565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13 769 565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6 970 836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6 182 112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"Сарыарқа"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9 019 955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9 019 955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4 648 702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3 440 296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