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3413" w14:textId="20234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қаласының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мәслихатының 2017 жылғы 12 желтоқсандағы № 221/25-VI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Нұр-Сұлтан қаласы мәслихатының 2021 жылғы 10 наурыздағы № 13/2-VII шешімі. Нұр-Сұлтан қаласының Әділет департаментінде 2021 жылғы 29 наурызда № 1315 болып тіркелді. Күші жойылды - Астана қаласы мәслихатының 2023 жылғы 3 қазандағы № 84/10-VIII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03.10.2023 </w:t>
      </w:r>
      <w:r>
        <w:rPr>
          <w:rFonts w:ascii="Times New Roman"/>
          <w:b w:val="false"/>
          <w:i w:val="false"/>
          <w:color w:val="ff0000"/>
          <w:sz w:val="28"/>
        </w:rPr>
        <w:t>№ 84/10-VIII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6-бабының </w:t>
      </w:r>
      <w:r>
        <w:rPr>
          <w:rFonts w:ascii="Times New Roman"/>
          <w:b w:val="false"/>
          <w:i w:val="false"/>
          <w:color w:val="000000"/>
          <w:sz w:val="28"/>
        </w:rPr>
        <w:t>2-3-тармағына</w:t>
      </w:r>
      <w:r>
        <w:rPr>
          <w:rFonts w:ascii="Times New Roman"/>
          <w:b w:val="false"/>
          <w:i w:val="false"/>
          <w:color w:val="000000"/>
          <w:sz w:val="28"/>
        </w:rPr>
        <w:t xml:space="preserve">, "Ардагерлер туралы" 2020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өзгерістер енгізу туралы" Қазақстан Республикасы Үкіметінің 2020 жылғы 8 қыркүйектегі № 554 </w:t>
      </w:r>
      <w:r>
        <w:rPr>
          <w:rFonts w:ascii="Times New Roman"/>
          <w:b w:val="false"/>
          <w:i w:val="false"/>
          <w:color w:val="000000"/>
          <w:sz w:val="28"/>
        </w:rPr>
        <w:t>қаулысына</w:t>
      </w:r>
      <w:r>
        <w:rPr>
          <w:rFonts w:ascii="Times New Roman"/>
          <w:b w:val="false"/>
          <w:i w:val="false"/>
          <w:color w:val="000000"/>
          <w:sz w:val="28"/>
        </w:rPr>
        <w:t xml:space="preserve"> сәйкес Нұр-Сұлтан қаласының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1. "Нұр-Сұлтан қаласының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мәслихатінің 2017 жылғы 12 желтоқсандағы № 221/25-VI (Нормативтік құқықтық актілерді мемлекеттік тіркеу тізілімінде № 1149 тіркелген, 2018 жылдың 11 қаңтарында "Астана ақшамы", "Вечерняя Астана"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енгізілді:</w:t>
      </w:r>
    </w:p>
    <w:p>
      <w:pPr>
        <w:spacing w:after="0"/>
        <w:ind w:left="0"/>
        <w:jc w:val="both"/>
      </w:pPr>
      <w:r>
        <w:rPr>
          <w:rFonts w:ascii="Times New Roman"/>
          <w:b w:val="false"/>
          <w:i w:val="false"/>
          <w:color w:val="000000"/>
          <w:sz w:val="28"/>
        </w:rPr>
        <w:t xml:space="preserve">      жоғарыда көрсетілген шешімінің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 55-бабы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астанасының мәртебесі туралы" Қазақстан Республикасының 2007 жылғы 21 шілдедегі Заңының 8-бабы </w:t>
      </w:r>
      <w:r>
        <w:rPr>
          <w:rFonts w:ascii="Times New Roman"/>
          <w:b w:val="false"/>
          <w:i w:val="false"/>
          <w:color w:val="000000"/>
          <w:sz w:val="28"/>
        </w:rPr>
        <w:t>3) тармақшасына</w:t>
      </w:r>
      <w:r>
        <w:rPr>
          <w:rFonts w:ascii="Times New Roman"/>
          <w:b w:val="false"/>
          <w:i w:val="false"/>
          <w:color w:val="000000"/>
          <w:sz w:val="28"/>
        </w:rPr>
        <w:t xml:space="preserve">, "Ардагерлер туралы" 2020 жылғы 6 мамырдағы Қазақстан Республикасы Заңының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13-баптарына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Нұр-Сұлтан қаласының мәслихаты </w:t>
      </w:r>
      <w:r>
        <w:rPr>
          <w:rFonts w:ascii="Times New Roman"/>
          <w:b/>
          <w:i w:val="false"/>
          <w:color w:val="000000"/>
          <w:sz w:val="28"/>
        </w:rPr>
        <w:t>ШЕШІМ ҚАБЫЛДАДЫ: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жоғарыда көрсетілген шешімімен бекітілген Нұр-Сұлтан қаласының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xml:space="preserve">      "Осы Нұр-Сұлтан қаласының әлеуметтiк көмек көрсету, оның мөлшерлерiн белгiлеу және мұқтаж азаматтардың жекелеген санаттарының тiзбесiн айқындау қағидалары (бұдан әрi – Қағида) Қазақстан Республикасының 2008 жылғы 4 желтоқсандағы Бюджет кодексі 55-бабы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астанасының мәртебесі туралы" Қазақстан Республикасының 2007 жылғы 21 шілдедегі Заңының </w:t>
      </w:r>
      <w:r>
        <w:rPr>
          <w:rFonts w:ascii="Times New Roman"/>
          <w:b w:val="false"/>
          <w:i w:val="false"/>
          <w:color w:val="000000"/>
          <w:sz w:val="28"/>
        </w:rPr>
        <w:t>8-бабы</w:t>
      </w:r>
      <w:r>
        <w:rPr>
          <w:rFonts w:ascii="Times New Roman"/>
          <w:b w:val="false"/>
          <w:i w:val="false"/>
          <w:color w:val="000000"/>
          <w:sz w:val="28"/>
        </w:rPr>
        <w:t xml:space="preserve"> 3) тармақшасына, "Ардагерлер туралы" 2020 жылғы 6 мамырдағы Қазақстан Республикасы Заңының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13-баптарына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әзiрлендi.";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Осы Қағидада мынадай ұғымдар қолданылады:</w:t>
      </w:r>
    </w:p>
    <w:p>
      <w:pPr>
        <w:spacing w:after="0"/>
        <w:ind w:left="0"/>
        <w:jc w:val="both"/>
      </w:pPr>
      <w:r>
        <w:rPr>
          <w:rFonts w:ascii="Times New Roman"/>
          <w:b w:val="false"/>
          <w:i w:val="false"/>
          <w:color w:val="000000"/>
          <w:sz w:val="28"/>
        </w:rPr>
        <w:t>      1) "Азаматтарға арналған үкімет" мемлекеттік корпорациясы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Нұр-Сұлтан қаласы әкімінің шешімімен құрылатын комиссия;</w:t>
      </w:r>
    </w:p>
    <w:p>
      <w:pPr>
        <w:spacing w:after="0"/>
        <w:ind w:left="0"/>
        <w:jc w:val="both"/>
      </w:pPr>
      <w:r>
        <w:rPr>
          <w:rFonts w:ascii="Times New Roman"/>
          <w:b w:val="false"/>
          <w:i w:val="false"/>
          <w:color w:val="000000"/>
          <w:sz w:val="28"/>
        </w:rPr>
        <w:t>      3) ата-аналарының (ата-анасының) қамқорлығынсыз қалған бала (балалар) – ата-ана құқықтарының шектелуiне немесе олардан айрылуына, хабарсыз кеткен деп танылуына, қайтыс болған деп жариялануына, әрекетке қабiлетсiз немесе әрекет қабiлетi шектелген деп танылуына, бас бостандығынан айыру орындарында жазасын өтеуiне, бала тәрбиелеуден немесе оның құқықтары мен мүдделерiн қорғаудан жалтаруына, оның ішінде баланы тәрбиелеу немесе медициналық ұйымнан алудан бас тартуына байланысты, сондай-ақ ата-ана қамқоршылығы болмаған және Қазақстан Республикасының заңдарында көзделген өз құқықтары мен мүдделерінің қажетті қорғалуын қамтамасыз етуге мұқтаж болған өзге де жағдайларда жалғыз ата-анасының немесе екеуінің де қамқорлығынан айрылған бала (балалар);</w:t>
      </w:r>
    </w:p>
    <w:p>
      <w:pPr>
        <w:spacing w:after="0"/>
        <w:ind w:left="0"/>
        <w:jc w:val="both"/>
      </w:pPr>
      <w:r>
        <w:rPr>
          <w:rFonts w:ascii="Times New Roman"/>
          <w:b w:val="false"/>
          <w:i w:val="false"/>
          <w:color w:val="000000"/>
          <w:sz w:val="28"/>
        </w:rPr>
        <w:t>      4) атаулы күндер – жалпы халықтық тарихи, рухани және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5) әлеуметтік көмек – мұқтаж азаматтардың жекелеген санаттарына (бұдан әрі – алушылар) өмірлік қиын жағдай туындаған жағдайда, сондай-ақ осы Қағидада белгіленген тәртіпте атаулы күндер мен мереке күндеріне ақшалай немесе заттай нысанда көрсететін көмек;</w:t>
      </w:r>
    </w:p>
    <w:p>
      <w:pPr>
        <w:spacing w:after="0"/>
        <w:ind w:left="0"/>
        <w:jc w:val="both"/>
      </w:pPr>
      <w:r>
        <w:rPr>
          <w:rFonts w:ascii="Times New Roman"/>
          <w:b w:val="false"/>
          <w:i w:val="false"/>
          <w:color w:val="000000"/>
          <w:sz w:val="28"/>
        </w:rPr>
        <w:t>      6) Әлеуметтік төлемдер орталығы – Нұр-Сұлтан қаласындағы жеке тұлғаларға зейнеткерлік және әлеуметтік қамтамасыз ету саласында мемлекеттік қызметтер көрсетуді жүзеге асыратын "Азаматтарға арналған үкімет" мемлекеттік корпорациясы" коммерциялық емес акционерлік қоғамының Нұр-Сұлтан қаласы бойынша филиалы "Әлеуметтік төлемдерді ведомствоаралық есептеу орталығы" департаменті;</w:t>
      </w:r>
    </w:p>
    <w:p>
      <w:pPr>
        <w:spacing w:after="0"/>
        <w:ind w:left="0"/>
        <w:jc w:val="both"/>
      </w:pPr>
      <w:r>
        <w:rPr>
          <w:rFonts w:ascii="Times New Roman"/>
          <w:b w:val="false"/>
          <w:i w:val="false"/>
          <w:color w:val="000000"/>
          <w:sz w:val="28"/>
        </w:rPr>
        <w:t xml:space="preserve">      7) басқа мемлекеттердiң аумағындағы ұрыс қимылдарының ардагерлері – "Ардагерлер туралы" 2020 жылғы 6 мамырдағы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аталған адамдар;</w:t>
      </w:r>
    </w:p>
    <w:p>
      <w:pPr>
        <w:spacing w:after="0"/>
        <w:ind w:left="0"/>
        <w:jc w:val="both"/>
      </w:pPr>
      <w:r>
        <w:rPr>
          <w:rFonts w:ascii="Times New Roman"/>
          <w:b w:val="false"/>
          <w:i w:val="false"/>
          <w:color w:val="000000"/>
          <w:sz w:val="28"/>
        </w:rPr>
        <w:t>      8) ең төмен күнкөріс деңгейі – Нұр-Сұлтан қаласының статистика органы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xml:space="preserve">      9) еңбек ардагерлері – "Ардагерлер туралы" 2020 жылғы 6 мамырдағы Қазақстан Республикасы Заңы </w:t>
      </w:r>
      <w:r>
        <w:rPr>
          <w:rFonts w:ascii="Times New Roman"/>
          <w:b w:val="false"/>
          <w:i w:val="false"/>
          <w:color w:val="000000"/>
          <w:sz w:val="28"/>
        </w:rPr>
        <w:t>7-бабының</w:t>
      </w:r>
      <w:r>
        <w:rPr>
          <w:rFonts w:ascii="Times New Roman"/>
          <w:b w:val="false"/>
          <w:i w:val="false"/>
          <w:color w:val="000000"/>
          <w:sz w:val="28"/>
        </w:rPr>
        <w:t xml:space="preserve"> 1), 2), 3), 4) тармақшаларында аталған адамдар;</w:t>
      </w:r>
    </w:p>
    <w:p>
      <w:pPr>
        <w:spacing w:after="0"/>
        <w:ind w:left="0"/>
        <w:jc w:val="both"/>
      </w:pPr>
      <w:r>
        <w:rPr>
          <w:rFonts w:ascii="Times New Roman"/>
          <w:b w:val="false"/>
          <w:i w:val="false"/>
          <w:color w:val="000000"/>
          <w:sz w:val="28"/>
        </w:rPr>
        <w:t xml:space="preserve">      10) жеңілдіктер бойынша Ұлы Отан соғысының ардагерлеріне теңестірілген ардагерлер – "Ардагерлер туралы" 2020 жылғы 6 мамырдағы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аталған адамдар;</w:t>
      </w:r>
    </w:p>
    <w:p>
      <w:pPr>
        <w:spacing w:after="0"/>
        <w:ind w:left="0"/>
        <w:jc w:val="both"/>
      </w:pPr>
      <w:r>
        <w:rPr>
          <w:rFonts w:ascii="Times New Roman"/>
          <w:b w:val="false"/>
          <w:i w:val="false"/>
          <w:color w:val="000000"/>
          <w:sz w:val="28"/>
        </w:rPr>
        <w:t>      11) жетім бала (жетім балалар) – ата-анасының екеуі де немесе жалғыз анасы (әкесі) қайтыс болған бала (балалар);</w:t>
      </w:r>
    </w:p>
    <w:p>
      <w:pPr>
        <w:spacing w:after="0"/>
        <w:ind w:left="0"/>
        <w:jc w:val="both"/>
      </w:pPr>
      <w:r>
        <w:rPr>
          <w:rFonts w:ascii="Times New Roman"/>
          <w:b w:val="false"/>
          <w:i w:val="false"/>
          <w:color w:val="000000"/>
          <w:sz w:val="28"/>
        </w:rPr>
        <w:t>      12) көп балалы аналар – "Алтын алқа", "Күмiс алқа" алқаларымен наградталған немесе бұрын "Батыр ана" атағын алған, сондай-ақ I және II дәрежелі "Ана даңқы" ордендерімен наградталған көп балалы аналар;</w:t>
      </w:r>
    </w:p>
    <w:p>
      <w:pPr>
        <w:spacing w:after="0"/>
        <w:ind w:left="0"/>
        <w:jc w:val="both"/>
      </w:pPr>
      <w:r>
        <w:rPr>
          <w:rFonts w:ascii="Times New Roman"/>
          <w:b w:val="false"/>
          <w:i w:val="false"/>
          <w:color w:val="000000"/>
          <w:sz w:val="28"/>
        </w:rPr>
        <w:t>      13) көп балалы отбасылар – құрамында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отбасылар;</w:t>
      </w:r>
    </w:p>
    <w:p>
      <w:pPr>
        <w:spacing w:after="0"/>
        <w:ind w:left="0"/>
        <w:jc w:val="both"/>
      </w:pPr>
      <w:r>
        <w:rPr>
          <w:rFonts w:ascii="Times New Roman"/>
          <w:b w:val="false"/>
          <w:i w:val="false"/>
          <w:color w:val="000000"/>
          <w:sz w:val="28"/>
        </w:rPr>
        <w:t>      14) мерекелік күндер – Қазақстан Республикасының ұлттық және мемлекеттік мереке күндері, сондай-ақ БҰҰ және өзге де халықаралық ұйымдармен құрылтайшылық етілген халықаралық мерекелер және күндер;</w:t>
      </w:r>
    </w:p>
    <w:p>
      <w:pPr>
        <w:spacing w:after="0"/>
        <w:ind w:left="0"/>
        <w:jc w:val="both"/>
      </w:pPr>
      <w:r>
        <w:rPr>
          <w:rFonts w:ascii="Times New Roman"/>
          <w:b w:val="false"/>
          <w:i w:val="false"/>
          <w:color w:val="000000"/>
          <w:sz w:val="28"/>
        </w:rPr>
        <w:t>      15) мүгедек бала (мүгедек балалар) – тұрмыс-тіршілігінің шектелуiне және оны әлеуметтiк қорғау қажеттiгiне әкеп соқтыратын, ауруларға, мертігулерге (жаралануға, жарақаттарға, контузияларға), олардың зардаптарына, кемiстiктерге байланысты организм функциялары тұрақты бұзылып, денсаулығы нашарлаған он сегiз жасқа дейінгі адам;</w:t>
      </w:r>
    </w:p>
    <w:p>
      <w:pPr>
        <w:spacing w:after="0"/>
        <w:ind w:left="0"/>
        <w:jc w:val="both"/>
      </w:pPr>
      <w:r>
        <w:rPr>
          <w:rFonts w:ascii="Times New Roman"/>
          <w:b w:val="false"/>
          <w:i w:val="false"/>
          <w:color w:val="000000"/>
          <w:sz w:val="28"/>
        </w:rPr>
        <w:t>      16)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17)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18) табысы аз адамдар (отбасылар) – жан басына шаққандағы орташа айлық табысы Нұр-Сұлтан қаласында белгіленген кедейлік шегінен төмен адамдар (отбасылар);</w:t>
      </w:r>
    </w:p>
    <w:p>
      <w:pPr>
        <w:spacing w:after="0"/>
        <w:ind w:left="0"/>
        <w:jc w:val="both"/>
      </w:pPr>
      <w:r>
        <w:rPr>
          <w:rFonts w:ascii="Times New Roman"/>
          <w:b w:val="false"/>
          <w:i w:val="false"/>
          <w:color w:val="000000"/>
          <w:sz w:val="28"/>
        </w:rPr>
        <w:t>      19) учаскелік комиссия – белгіленген шегінен аспайтын орташа жан басына шаққандағы табысының болуы негізі бойынша әлеуметтік көмек алуға өтініш білдірген адамдардың (отбасылардың) материалдық жағдайына тексеру жүргізу және қорытындылар дайындау үшін Нұр-Сұлтан қаласы аудандары әкімдерінің шешімімен құрылатын комиссия;</w:t>
      </w:r>
    </w:p>
    <w:p>
      <w:pPr>
        <w:spacing w:after="0"/>
        <w:ind w:left="0"/>
        <w:jc w:val="both"/>
      </w:pPr>
      <w:r>
        <w:rPr>
          <w:rFonts w:ascii="Times New Roman"/>
          <w:b w:val="false"/>
          <w:i w:val="false"/>
          <w:color w:val="000000"/>
          <w:sz w:val="28"/>
        </w:rPr>
        <w:t>      20) Ұлы Отан соғысының ардагерлері – "Ардагерлер туралы" 2020 жылғы 6 мамырдағы Қазақстан Республикасы Заңының</w:t>
      </w:r>
      <w:r>
        <w:rPr>
          <w:rFonts w:ascii="Times New Roman"/>
          <w:b w:val="false"/>
          <w:i w:val="false"/>
          <w:color w:val="000000"/>
          <w:sz w:val="28"/>
        </w:rPr>
        <w:t xml:space="preserve"> 4-бабында</w:t>
      </w:r>
      <w:r>
        <w:rPr>
          <w:rFonts w:ascii="Times New Roman"/>
          <w:b w:val="false"/>
          <w:i w:val="false"/>
          <w:color w:val="000000"/>
          <w:sz w:val="28"/>
        </w:rPr>
        <w:t xml:space="preserve"> аталған адамдар.";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"13. Әлеуметтік көмек алуға құқығы бар алушылардың санаттарына:</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4) еңбек ардагерлері;</w:t>
      </w:r>
    </w:p>
    <w:p>
      <w:pPr>
        <w:spacing w:after="0"/>
        <w:ind w:left="0"/>
        <w:jc w:val="both"/>
      </w:pPr>
      <w:r>
        <w:rPr>
          <w:rFonts w:ascii="Times New Roman"/>
          <w:b w:val="false"/>
          <w:i w:val="false"/>
          <w:color w:val="000000"/>
          <w:sz w:val="28"/>
        </w:rPr>
        <w:t xml:space="preserve">      5) "Ардагерлер туралы" 2020 жылғы 6 мамырдағы Қазақстан Республикасы Заңы </w:t>
      </w:r>
      <w:r>
        <w:rPr>
          <w:rFonts w:ascii="Times New Roman"/>
          <w:b w:val="false"/>
          <w:i w:val="false"/>
          <w:color w:val="000000"/>
          <w:sz w:val="28"/>
        </w:rPr>
        <w:t>8-бабының</w:t>
      </w:r>
      <w:r>
        <w:rPr>
          <w:rFonts w:ascii="Times New Roman"/>
          <w:b w:val="false"/>
          <w:i w:val="false"/>
          <w:color w:val="000000"/>
          <w:sz w:val="28"/>
        </w:rPr>
        <w:t xml:space="preserve"> 1), 2), 3) тармақшаларында аталған адамдар (бұдан әрі – басқа да адамдар);</w:t>
      </w:r>
    </w:p>
    <w:p>
      <w:pPr>
        <w:spacing w:after="0"/>
        <w:ind w:left="0"/>
        <w:jc w:val="both"/>
      </w:pPr>
      <w:r>
        <w:rPr>
          <w:rFonts w:ascii="Times New Roman"/>
          <w:b w:val="false"/>
          <w:i w:val="false"/>
          <w:color w:val="000000"/>
          <w:sz w:val="28"/>
        </w:rPr>
        <w:t>      6) зейнеткерлік жастағы адамдар, оның ішінде жасы бойынша зейнеткерлер, зейнеткерлік жасқа жеткен жасына байланысты және асыраушысынан айырылу жағдайы бойынша мемлекеттік әлеуметтік жәрдемақы алушылар;</w:t>
      </w:r>
    </w:p>
    <w:p>
      <w:pPr>
        <w:spacing w:after="0"/>
        <w:ind w:left="0"/>
        <w:jc w:val="both"/>
      </w:pPr>
      <w:r>
        <w:rPr>
          <w:rFonts w:ascii="Times New Roman"/>
          <w:b w:val="false"/>
          <w:i w:val="false"/>
          <w:color w:val="000000"/>
          <w:sz w:val="28"/>
        </w:rPr>
        <w:t>      7) мүгедектер, оның ішінде он сегіз жасқа дейінгі мүгедек балалар;</w:t>
      </w:r>
    </w:p>
    <w:p>
      <w:pPr>
        <w:spacing w:after="0"/>
        <w:ind w:left="0"/>
        <w:jc w:val="both"/>
      </w:pPr>
      <w:r>
        <w:rPr>
          <w:rFonts w:ascii="Times New Roman"/>
          <w:b w:val="false"/>
          <w:i w:val="false"/>
          <w:color w:val="000000"/>
          <w:sz w:val="28"/>
        </w:rPr>
        <w:t>      8) мүгедек баланы (мүгедек балаларды) тәрбиелеп отырған отбасылар;</w:t>
      </w:r>
    </w:p>
    <w:p>
      <w:pPr>
        <w:spacing w:after="0"/>
        <w:ind w:left="0"/>
        <w:jc w:val="both"/>
      </w:pPr>
      <w:r>
        <w:rPr>
          <w:rFonts w:ascii="Times New Roman"/>
          <w:b w:val="false"/>
          <w:i w:val="false"/>
          <w:color w:val="000000"/>
          <w:sz w:val="28"/>
        </w:rPr>
        <w:t>      9) мүгедектігі бар немесе зейнеткерлер болып табылатын саяси қуғын-сүргiн құрбандары, саяси қуғын-сүргiннен зардап шеккен адамдар;</w:t>
      </w:r>
    </w:p>
    <w:p>
      <w:pPr>
        <w:spacing w:after="0"/>
        <w:ind w:left="0"/>
        <w:jc w:val="both"/>
      </w:pPr>
      <w:r>
        <w:rPr>
          <w:rFonts w:ascii="Times New Roman"/>
          <w:b w:val="false"/>
          <w:i w:val="false"/>
          <w:color w:val="000000"/>
          <w:sz w:val="28"/>
        </w:rPr>
        <w:t>      10) көп балалы отбасылар, көп балалы аналар;</w:t>
      </w:r>
    </w:p>
    <w:p>
      <w:pPr>
        <w:spacing w:after="0"/>
        <w:ind w:left="0"/>
        <w:jc w:val="both"/>
      </w:pPr>
      <w:r>
        <w:rPr>
          <w:rFonts w:ascii="Times New Roman"/>
          <w:b w:val="false"/>
          <w:i w:val="false"/>
          <w:color w:val="000000"/>
          <w:sz w:val="28"/>
        </w:rPr>
        <w:t>      11) жетiм балалар, ата-анасының қамқорлығынсыз қалған балалар, балалар үйлерiнiң түлектерi;</w:t>
      </w:r>
    </w:p>
    <w:p>
      <w:pPr>
        <w:spacing w:after="0"/>
        <w:ind w:left="0"/>
        <w:jc w:val="both"/>
      </w:pPr>
      <w:r>
        <w:rPr>
          <w:rFonts w:ascii="Times New Roman"/>
          <w:b w:val="false"/>
          <w:i w:val="false"/>
          <w:color w:val="000000"/>
          <w:sz w:val="28"/>
        </w:rPr>
        <w:t>      12) мемлекеттік атаулы әлеуметтік көмек алатын табысы аз адамдар (бұдан әрі – табысы аз азаматтар);</w:t>
      </w:r>
    </w:p>
    <w:p>
      <w:pPr>
        <w:spacing w:after="0"/>
        <w:ind w:left="0"/>
        <w:jc w:val="both"/>
      </w:pPr>
      <w:r>
        <w:rPr>
          <w:rFonts w:ascii="Times New Roman"/>
          <w:b w:val="false"/>
          <w:i w:val="false"/>
          <w:color w:val="000000"/>
          <w:sz w:val="28"/>
        </w:rPr>
        <w:t>      13) әлеуметтiк мәнi бар аурулармен ауыратын адамдар;</w:t>
      </w:r>
    </w:p>
    <w:p>
      <w:pPr>
        <w:spacing w:after="0"/>
        <w:ind w:left="0"/>
        <w:jc w:val="both"/>
      </w:pPr>
      <w:r>
        <w:rPr>
          <w:rFonts w:ascii="Times New Roman"/>
          <w:b w:val="false"/>
          <w:i w:val="false"/>
          <w:color w:val="000000"/>
          <w:sz w:val="28"/>
        </w:rPr>
        <w:t>      14) бас бостандығынан айыру орындарынан босатылған тұлғалар;</w:t>
      </w:r>
    </w:p>
    <w:p>
      <w:pPr>
        <w:spacing w:after="0"/>
        <w:ind w:left="0"/>
        <w:jc w:val="both"/>
      </w:pPr>
      <w:r>
        <w:rPr>
          <w:rFonts w:ascii="Times New Roman"/>
          <w:b w:val="false"/>
          <w:i w:val="false"/>
          <w:color w:val="000000"/>
          <w:sz w:val="28"/>
        </w:rPr>
        <w:t>      15) пробация қызметінің есебінде тұрған тұлғалар;</w:t>
      </w:r>
    </w:p>
    <w:p>
      <w:pPr>
        <w:spacing w:after="0"/>
        <w:ind w:left="0"/>
        <w:jc w:val="both"/>
      </w:pPr>
      <w:r>
        <w:rPr>
          <w:rFonts w:ascii="Times New Roman"/>
          <w:b w:val="false"/>
          <w:i w:val="false"/>
          <w:color w:val="000000"/>
          <w:sz w:val="28"/>
        </w:rPr>
        <w:t>      16) табиғи зiлзала немесе өрт салдарынан зардап шеккен азаматтар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"15. 9 АЕК көлеміндегі әлеуметтік көмек:</w:t>
      </w:r>
    </w:p>
    <w:p>
      <w:pPr>
        <w:spacing w:after="0"/>
        <w:ind w:left="0"/>
        <w:jc w:val="both"/>
      </w:pPr>
      <w:r>
        <w:rPr>
          <w:rFonts w:ascii="Times New Roman"/>
          <w:b w:val="false"/>
          <w:i w:val="false"/>
          <w:color w:val="000000"/>
          <w:sz w:val="28"/>
        </w:rPr>
        <w:t>      15 ақпанда (Ауғанстаннан Кеңестiң шектеулi әскери контингентiн шығару күнi) – Ауғанстандағы ұрыс қимылдарына қатысушылар ішінен басқа мемлекеттердiң аумағындағы ұрыс қимылдарының ардагерлеріне;</w:t>
      </w:r>
    </w:p>
    <w:p>
      <w:pPr>
        <w:spacing w:after="0"/>
        <w:ind w:left="0"/>
        <w:jc w:val="both"/>
      </w:pPr>
      <w:r>
        <w:rPr>
          <w:rFonts w:ascii="Times New Roman"/>
          <w:b w:val="false"/>
          <w:i w:val="false"/>
          <w:color w:val="000000"/>
          <w:sz w:val="28"/>
        </w:rPr>
        <w:t>      26 сәуiрде (Чернобыль атом электр станциясы апатының құрбандарын еске алу күнi) – Чернобыль атом электр станциясы апатының зардаптарын жоюға қатысушы тұлғалар ішінен жеңілдіктер бойынша Ұлы Отан соғысының ардагерлеріне теңестірілген ардагерлерге, сондай-ақ басқа да адамдарға беріледі.</w:t>
      </w:r>
    </w:p>
    <w:p>
      <w:pPr>
        <w:spacing w:after="0"/>
        <w:ind w:left="0"/>
        <w:jc w:val="both"/>
      </w:pPr>
      <w:r>
        <w:rPr>
          <w:rFonts w:ascii="Times New Roman"/>
          <w:b w:val="false"/>
          <w:i w:val="false"/>
          <w:color w:val="000000"/>
          <w:sz w:val="28"/>
        </w:rPr>
        <w:t>      16. 9 мамырда (Жеңіс күні) әлеуметтік көмек азаматтардың мына санаттарына:</w:t>
      </w:r>
    </w:p>
    <w:p>
      <w:pPr>
        <w:spacing w:after="0"/>
        <w:ind w:left="0"/>
        <w:jc w:val="both"/>
      </w:pPr>
      <w:r>
        <w:rPr>
          <w:rFonts w:ascii="Times New Roman"/>
          <w:b w:val="false"/>
          <w:i w:val="false"/>
          <w:color w:val="000000"/>
          <w:sz w:val="28"/>
        </w:rPr>
        <w:t>      Ұлы Отан соғысының ардагерлеріне – 67 АЕК;</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жеңілдіктер бойынша Ұлы Отан соғысының ардагерлеріне теңестірілген ардагерлерге (осы Қағиданың 15-тармағында көрсетілген тұлғалардан басқа) – 9 АЕК;</w:t>
      </w:r>
    </w:p>
    <w:p>
      <w:pPr>
        <w:spacing w:after="0"/>
        <w:ind w:left="0"/>
        <w:jc w:val="both"/>
      </w:pPr>
      <w:r>
        <w:rPr>
          <w:rFonts w:ascii="Times New Roman"/>
          <w:b w:val="false"/>
          <w:i w:val="false"/>
          <w:color w:val="000000"/>
          <w:sz w:val="28"/>
        </w:rPr>
        <w:t xml:space="preserve">      басқа да адамдарға, еңбек ардагерлеріне – 4,5 АЕК беріледі.";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"35. Әлеуметтік көмек алу үшін өтініш беруші өзінің немесе отбасы атынан әкімшіге мына құжаттарды қоса отырып өтініш береді:</w:t>
      </w:r>
    </w:p>
    <w:p>
      <w:pPr>
        <w:spacing w:after="0"/>
        <w:ind w:left="0"/>
        <w:jc w:val="both"/>
      </w:pPr>
      <w:r>
        <w:rPr>
          <w:rFonts w:ascii="Times New Roman"/>
          <w:b w:val="false"/>
          <w:i w:val="false"/>
          <w:color w:val="000000"/>
          <w:sz w:val="28"/>
        </w:rPr>
        <w:t>      1) жеке басын куәландыратын құжаттың көшірмесі;</w:t>
      </w:r>
    </w:p>
    <w:p>
      <w:pPr>
        <w:spacing w:after="0"/>
        <w:ind w:left="0"/>
        <w:jc w:val="both"/>
      </w:pPr>
      <w:r>
        <w:rPr>
          <w:rFonts w:ascii="Times New Roman"/>
          <w:b w:val="false"/>
          <w:i w:val="false"/>
          <w:color w:val="000000"/>
          <w:sz w:val="28"/>
        </w:rPr>
        <w:t>      2) өмірлік қиын жағдайдың туындағанын растайтын акт және/немесе құжат, оның ішінде өмірлік қиын жағдайға байланысты адамның болған шығындарын растайтын құжаттар (чектердің, түбіртектердің көшірмелері, рецептер, медициналық қызметтерді көрсетуге арналған шарт және т.б.);</w:t>
      </w:r>
    </w:p>
    <w:p>
      <w:pPr>
        <w:spacing w:after="0"/>
        <w:ind w:left="0"/>
        <w:jc w:val="both"/>
      </w:pPr>
      <w:r>
        <w:rPr>
          <w:rFonts w:ascii="Times New Roman"/>
          <w:b w:val="false"/>
          <w:i w:val="false"/>
          <w:color w:val="000000"/>
          <w:sz w:val="28"/>
        </w:rPr>
        <w:t>      3) екінші деңгейдегі банктегі не "Қазпошта" акционерлік қоғамындағы банк шотының нөмірі туралы мәліметтер.";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xml:space="preserve">      "36. Салыстырып тексеру үшін құжаттардың төлнұсқалары ұсынылады, содан кейін құжаттардың төлнұсқалары өтініш берушіге қайтарылады.";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"40. Әлеуметтік көмек алу үшін өтініш беруші өзінің немесе отбасы атынан әкімшіге мына құжаттарды қоса отырып өтініш береді:</w:t>
      </w:r>
    </w:p>
    <w:p>
      <w:pPr>
        <w:spacing w:after="0"/>
        <w:ind w:left="0"/>
        <w:jc w:val="both"/>
      </w:pPr>
      <w:r>
        <w:rPr>
          <w:rFonts w:ascii="Times New Roman"/>
          <w:b w:val="false"/>
          <w:i w:val="false"/>
          <w:color w:val="000000"/>
          <w:sz w:val="28"/>
        </w:rPr>
        <w:t>      1) жеке басын куәландыратын құжаттың көшірмесі;</w:t>
      </w:r>
    </w:p>
    <w:p>
      <w:pPr>
        <w:spacing w:after="0"/>
        <w:ind w:left="0"/>
        <w:jc w:val="both"/>
      </w:pPr>
      <w:r>
        <w:rPr>
          <w:rFonts w:ascii="Times New Roman"/>
          <w:b w:val="false"/>
          <w:i w:val="false"/>
          <w:color w:val="000000"/>
          <w:sz w:val="28"/>
        </w:rPr>
        <w:t>      2) табиғи зілзала немесе өрт фактісі мен келтірілген зиянның дәрежесін растайтын құжаттар;</w:t>
      </w:r>
    </w:p>
    <w:p>
      <w:pPr>
        <w:spacing w:after="0"/>
        <w:ind w:left="0"/>
        <w:jc w:val="both"/>
      </w:pPr>
      <w:r>
        <w:rPr>
          <w:rFonts w:ascii="Times New Roman"/>
          <w:b w:val="false"/>
          <w:i w:val="false"/>
          <w:color w:val="000000"/>
          <w:sz w:val="28"/>
        </w:rPr>
        <w:t>      3) өтініш берушіге жоғалған, бүлінген тұрғын үйдің тиесілігін растайтын құжаттар:</w:t>
      </w:r>
    </w:p>
    <w:p>
      <w:pPr>
        <w:spacing w:after="0"/>
        <w:ind w:left="0"/>
        <w:jc w:val="both"/>
      </w:pPr>
      <w:r>
        <w:rPr>
          <w:rFonts w:ascii="Times New Roman"/>
          <w:b w:val="false"/>
          <w:i w:val="false"/>
          <w:color w:val="000000"/>
          <w:sz w:val="28"/>
        </w:rPr>
        <w:t>      жеке меншiк құқығында тиесiлiге - жылжымайтын мүлікке тіркелген құқықтарының болмауы (болуы) жөніндегі анықтама және құқық беретін құжаттың көшірмесі;</w:t>
      </w:r>
    </w:p>
    <w:p>
      <w:pPr>
        <w:spacing w:after="0"/>
        <w:ind w:left="0"/>
        <w:jc w:val="both"/>
      </w:pPr>
      <w:r>
        <w:rPr>
          <w:rFonts w:ascii="Times New Roman"/>
          <w:b w:val="false"/>
          <w:i w:val="false"/>
          <w:color w:val="000000"/>
          <w:sz w:val="28"/>
        </w:rPr>
        <w:t>      өзге де заңды негіздерде тұрып жатқандар үшін - тұрғын үйді ұстау бойынша меншік иесі белгіленген міндеттемемен тұру құқығына құжаттың көшірмесі;</w:t>
      </w:r>
    </w:p>
    <w:p>
      <w:pPr>
        <w:spacing w:after="0"/>
        <w:ind w:left="0"/>
        <w:jc w:val="both"/>
      </w:pPr>
      <w:r>
        <w:rPr>
          <w:rFonts w:ascii="Times New Roman"/>
          <w:b w:val="false"/>
          <w:i w:val="false"/>
          <w:color w:val="000000"/>
          <w:sz w:val="28"/>
        </w:rPr>
        <w:t>      4) қаза болған жағдайда – отбасы мүшесінің қайтыс болу фактісін және оған қатысты туыстығын растайтын құжаттар;</w:t>
      </w:r>
    </w:p>
    <w:p>
      <w:pPr>
        <w:spacing w:after="0"/>
        <w:ind w:left="0"/>
        <w:jc w:val="both"/>
      </w:pPr>
      <w:r>
        <w:rPr>
          <w:rFonts w:ascii="Times New Roman"/>
          <w:b w:val="false"/>
          <w:i w:val="false"/>
          <w:color w:val="000000"/>
          <w:sz w:val="28"/>
        </w:rPr>
        <w:t>      5) екінші деңгейдегі банктегі не "Қазпошта" акционерлік қоғамындағы банк шотының нөмірі туралы мәліметтер.";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"41. Салыстырып тексеру үшін құжаттардың төлнұсқалары ұсынылады, содан кейін құжаттардың төлнұсқалары өтініш берушіге қайтарылады.";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"44. Әлеуметтiк көмек көрсету үшiн негіздеме төмендегi құжаттарды қоса отыра ай сайын Туберкулезге қарсы диспансері ұсынатын, осы Қағиданың 43-тармағында көрсетілген азаматтардың тiзiмi (бұдан әрi – тiзiм) болып табылады:</w:t>
      </w:r>
    </w:p>
    <w:p>
      <w:pPr>
        <w:spacing w:after="0"/>
        <w:ind w:left="0"/>
        <w:jc w:val="both"/>
      </w:pPr>
      <w:r>
        <w:rPr>
          <w:rFonts w:ascii="Times New Roman"/>
          <w:b w:val="false"/>
          <w:i w:val="false"/>
          <w:color w:val="000000"/>
          <w:sz w:val="28"/>
        </w:rPr>
        <w:t>      1) осы Қағиданың 43-тармағында көрсетілген азаматтардың жеке басын куәландыратын құжаттың көшірмесі;</w:t>
      </w:r>
    </w:p>
    <w:p>
      <w:pPr>
        <w:spacing w:after="0"/>
        <w:ind w:left="0"/>
        <w:jc w:val="both"/>
      </w:pPr>
      <w:r>
        <w:rPr>
          <w:rFonts w:ascii="Times New Roman"/>
          <w:b w:val="false"/>
          <w:i w:val="false"/>
          <w:color w:val="000000"/>
          <w:sz w:val="28"/>
        </w:rPr>
        <w:t xml:space="preserve">      2) екінші деңгейдегі банктегі не "Қазпошта" акционерлік қоғамындағы банк шотының нөмірі туралы мәліметтер.";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"52. Әлеуметтік көмек мына тегін қызметтер және ақшалай төлемдер түрінде табысын есепке алусыз азаматтардың мына жекелеген санаттарына:</w:t>
      </w:r>
    </w:p>
    <w:p>
      <w:pPr>
        <w:spacing w:after="0"/>
        <w:ind w:left="0"/>
        <w:jc w:val="both"/>
      </w:pPr>
      <w:r>
        <w:rPr>
          <w:rFonts w:ascii="Times New Roman"/>
          <w:b w:val="false"/>
          <w:i w:val="false"/>
          <w:color w:val="000000"/>
          <w:sz w:val="28"/>
        </w:rPr>
        <w:t>      1) тісті протездеу:</w:t>
      </w:r>
    </w:p>
    <w:p>
      <w:pPr>
        <w:spacing w:after="0"/>
        <w:ind w:left="0"/>
        <w:jc w:val="both"/>
      </w:pPr>
      <w:r>
        <w:rPr>
          <w:rFonts w:ascii="Times New Roman"/>
          <w:b w:val="false"/>
          <w:i w:val="false"/>
          <w:color w:val="000000"/>
          <w:sz w:val="28"/>
        </w:rPr>
        <w:t>      Ұлы Отан соғысының ардагерлеріне, басқа мемлекеттердiң аумағындағы ұрыс қимылдарының ардагерлеріне және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мүгедектерге;</w:t>
      </w:r>
    </w:p>
    <w:p>
      <w:pPr>
        <w:spacing w:after="0"/>
        <w:ind w:left="0"/>
        <w:jc w:val="both"/>
      </w:pPr>
      <w:r>
        <w:rPr>
          <w:rFonts w:ascii="Times New Roman"/>
          <w:b w:val="false"/>
          <w:i w:val="false"/>
          <w:color w:val="000000"/>
          <w:sz w:val="28"/>
        </w:rPr>
        <w:t>      жасы бойынша зейнеткерлерге;</w:t>
      </w:r>
    </w:p>
    <w:p>
      <w:pPr>
        <w:spacing w:after="0"/>
        <w:ind w:left="0"/>
        <w:jc w:val="both"/>
      </w:pPr>
      <w:r>
        <w:rPr>
          <w:rFonts w:ascii="Times New Roman"/>
          <w:b w:val="false"/>
          <w:i w:val="false"/>
          <w:color w:val="000000"/>
          <w:sz w:val="28"/>
        </w:rPr>
        <w:t>      табысы аз азаматтардың ішінен көп балалы аналар, көп балалы отбасыларға (аналарға);</w:t>
      </w:r>
    </w:p>
    <w:p>
      <w:pPr>
        <w:spacing w:after="0"/>
        <w:ind w:left="0"/>
        <w:jc w:val="both"/>
      </w:pPr>
      <w:r>
        <w:rPr>
          <w:rFonts w:ascii="Times New Roman"/>
          <w:b w:val="false"/>
          <w:i w:val="false"/>
          <w:color w:val="000000"/>
          <w:sz w:val="28"/>
        </w:rPr>
        <w:t>      мүгедек баланы (мүгедек балаларды) тәрбиелеп отырған отбасыларға (ата-аналардың біреуіне);</w:t>
      </w:r>
    </w:p>
    <w:p>
      <w:pPr>
        <w:spacing w:after="0"/>
        <w:ind w:left="0"/>
        <w:jc w:val="both"/>
      </w:pPr>
      <w:r>
        <w:rPr>
          <w:rFonts w:ascii="Times New Roman"/>
          <w:b w:val="false"/>
          <w:i w:val="false"/>
          <w:color w:val="000000"/>
          <w:sz w:val="28"/>
        </w:rPr>
        <w:t>      2) шипажайлық-курорттық емделу:</w:t>
      </w:r>
    </w:p>
    <w:p>
      <w:pPr>
        <w:spacing w:after="0"/>
        <w:ind w:left="0"/>
        <w:jc w:val="both"/>
      </w:pPr>
      <w:r>
        <w:rPr>
          <w:rFonts w:ascii="Times New Roman"/>
          <w:b w:val="false"/>
          <w:i w:val="false"/>
          <w:color w:val="000000"/>
          <w:sz w:val="28"/>
        </w:rPr>
        <w:t>      Ұлы Отан соғысының ардагерлеріне, басқа мемлекеттердiң аумағындағы ұрыс қимылдарының ардагерлеріне және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жолдама құнының 35%-ын төлеумен жасы бойынша зейнеткерлерге;</w:t>
      </w:r>
    </w:p>
    <w:p>
      <w:pPr>
        <w:spacing w:after="0"/>
        <w:ind w:left="0"/>
        <w:jc w:val="both"/>
      </w:pPr>
      <w:r>
        <w:rPr>
          <w:rFonts w:ascii="Times New Roman"/>
          <w:b w:val="false"/>
          <w:i w:val="false"/>
          <w:color w:val="000000"/>
          <w:sz w:val="28"/>
        </w:rPr>
        <w:t>      жолдама құнының 25%-ын төлеумен ең төмен мөлшердегі зейнетақы алушылар санынан жасы бойынша зейнеткерлерге;</w:t>
      </w:r>
    </w:p>
    <w:p>
      <w:pPr>
        <w:spacing w:after="0"/>
        <w:ind w:left="0"/>
        <w:jc w:val="both"/>
      </w:pPr>
      <w:r>
        <w:rPr>
          <w:rFonts w:ascii="Times New Roman"/>
          <w:b w:val="false"/>
          <w:i w:val="false"/>
          <w:color w:val="000000"/>
          <w:sz w:val="28"/>
        </w:rPr>
        <w:t>      3) дәрі-дәрмекпен қамтамасыз ету:</w:t>
      </w:r>
    </w:p>
    <w:p>
      <w:pPr>
        <w:spacing w:after="0"/>
        <w:ind w:left="0"/>
        <w:jc w:val="both"/>
      </w:pPr>
      <w:r>
        <w:rPr>
          <w:rFonts w:ascii="Times New Roman"/>
          <w:b w:val="false"/>
          <w:i w:val="false"/>
          <w:color w:val="000000"/>
          <w:sz w:val="28"/>
        </w:rPr>
        <w:t>      Ұлы Отан соғысының ардагерлеріне, басқа мемлекеттердiң аумағындағы ұрыс қимылдарының ардагерлеріне және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4) коммуналдық қызметтердi, тұрғын үйдi ұстауға, телефонға абоненттiк төлемдердi төлеуге:</w:t>
      </w:r>
    </w:p>
    <w:p>
      <w:pPr>
        <w:spacing w:after="0"/>
        <w:ind w:left="0"/>
        <w:jc w:val="both"/>
      </w:pPr>
      <w:r>
        <w:rPr>
          <w:rFonts w:ascii="Times New Roman"/>
          <w:b w:val="false"/>
          <w:i w:val="false"/>
          <w:color w:val="000000"/>
          <w:sz w:val="28"/>
        </w:rPr>
        <w:t>      Ұлы Отан соғысының ардагерлеріне, басқа мемлекеттердiң аумағындағы ұрыс қимылдарының ардагерлеріне, жеңілдіктер бойынша Ұлы Отан соғысының ардагерлеріне теңестірілген ардагерлерге және басқа да адамдарға;</w:t>
      </w:r>
    </w:p>
    <w:p>
      <w:pPr>
        <w:spacing w:after="0"/>
        <w:ind w:left="0"/>
        <w:jc w:val="both"/>
      </w:pPr>
      <w:r>
        <w:rPr>
          <w:rFonts w:ascii="Times New Roman"/>
          <w:b w:val="false"/>
          <w:i w:val="false"/>
          <w:color w:val="000000"/>
          <w:sz w:val="28"/>
        </w:rPr>
        <w:t>      5) астананың ресми мерзiмдi баспасөз басылымдарына жазылуға, моншаларға, шаштараздарға, мәдени ойын-сауық, спорттық іс-шараларға баруға арналған ақшалай төлемдер:</w:t>
      </w:r>
    </w:p>
    <w:p>
      <w:pPr>
        <w:spacing w:after="0"/>
        <w:ind w:left="0"/>
        <w:jc w:val="both"/>
      </w:pPr>
      <w:r>
        <w:rPr>
          <w:rFonts w:ascii="Times New Roman"/>
          <w:b w:val="false"/>
          <w:i w:val="false"/>
          <w:color w:val="000000"/>
          <w:sz w:val="28"/>
        </w:rPr>
        <w:t>      Ұлы Отан соғысының ардагерлеріне ұсынылады.";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"53. Әлеуметтік көмек алу үшін өтініш беруші әкімшіге өтінішке қоса мына құжаттарды ұсынады:</w:t>
      </w:r>
    </w:p>
    <w:p>
      <w:pPr>
        <w:spacing w:after="0"/>
        <w:ind w:left="0"/>
        <w:jc w:val="both"/>
      </w:pPr>
      <w:r>
        <w:rPr>
          <w:rFonts w:ascii="Times New Roman"/>
          <w:b w:val="false"/>
          <w:i w:val="false"/>
          <w:color w:val="000000"/>
          <w:sz w:val="28"/>
        </w:rPr>
        <w:t>      1) жеке басын куәландыратын құжаттың көшірмесі;</w:t>
      </w:r>
    </w:p>
    <w:p>
      <w:pPr>
        <w:spacing w:after="0"/>
        <w:ind w:left="0"/>
        <w:jc w:val="both"/>
      </w:pPr>
      <w:r>
        <w:rPr>
          <w:rFonts w:ascii="Times New Roman"/>
          <w:b w:val="false"/>
          <w:i w:val="false"/>
          <w:color w:val="000000"/>
          <w:sz w:val="28"/>
        </w:rPr>
        <w:t>      2) тісті протездеу түрінде әлеуметтік көмек көрсету үшін уәкілетті медициналық ұйым берген тісті протездеу, ауыз қуысын тазалау қажеттілігі жөнінде медициналық қорытынды;</w:t>
      </w:r>
    </w:p>
    <w:p>
      <w:pPr>
        <w:spacing w:after="0"/>
        <w:ind w:left="0"/>
        <w:jc w:val="both"/>
      </w:pPr>
      <w:r>
        <w:rPr>
          <w:rFonts w:ascii="Times New Roman"/>
          <w:b w:val="false"/>
          <w:i w:val="false"/>
          <w:color w:val="000000"/>
          <w:sz w:val="28"/>
        </w:rPr>
        <w:t>      3) шипажайлық-курорттық емделу түрінде әлеуметтік көмек көрсету үшін шипажайлық-курорттық карта;</w:t>
      </w:r>
    </w:p>
    <w:p>
      <w:pPr>
        <w:spacing w:after="0"/>
        <w:ind w:left="0"/>
        <w:jc w:val="both"/>
      </w:pPr>
      <w:r>
        <w:rPr>
          <w:rFonts w:ascii="Times New Roman"/>
          <w:b w:val="false"/>
          <w:i w:val="false"/>
          <w:color w:val="000000"/>
          <w:sz w:val="28"/>
        </w:rPr>
        <w:t>      4) дәрi-дәрмекпен қамтамасыз ету түрінде әлеуметтік көмек көрсету үшін уәкілетті медициналық ұйым берген дәрілік заттарға, медициналық мақсаттағы бұйымдарға, гигиена және күтім көрсету заттарына рецепт;</w:t>
      </w:r>
    </w:p>
    <w:p>
      <w:pPr>
        <w:spacing w:after="0"/>
        <w:ind w:left="0"/>
        <w:jc w:val="both"/>
      </w:pPr>
      <w:r>
        <w:rPr>
          <w:rFonts w:ascii="Times New Roman"/>
          <w:b w:val="false"/>
          <w:i w:val="false"/>
          <w:color w:val="000000"/>
          <w:sz w:val="28"/>
        </w:rPr>
        <w:t xml:space="preserve">      5) коммуналдық қызметтердi, тұрғын үйдi ұстауға, телефонға абоненттiк төлемдердi төлеуге ақшайлай төлемдер түрінде әлеуметтік көмек үшін тұрып жатқан тұрғын үйдің шаршы метрін растайтын (техникалық паспортпен құқық белгілейтін құжат) құжаттың көшірмесі; </w:t>
      </w:r>
    </w:p>
    <w:p>
      <w:pPr>
        <w:spacing w:after="0"/>
        <w:ind w:left="0"/>
        <w:jc w:val="both"/>
      </w:pPr>
      <w:r>
        <w:rPr>
          <w:rFonts w:ascii="Times New Roman"/>
          <w:b w:val="false"/>
          <w:i w:val="false"/>
          <w:color w:val="000000"/>
          <w:sz w:val="28"/>
        </w:rPr>
        <w:t>      6) екінші деңгейдегі банктегі не "Қазпошта" акционерлік қоғамындағы банк шотының нөмірі туралы мәліметтер.";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"54. Салыстырып тексеру үшін құжаттардың төлнұсқалары ұсынылады, содан кейін құжаттардың төлнұсқалары өтініш берушіге қайтарылады.";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"72. Ақшалай төлемдер ай сайын мына мөлшерлерде беріледі:</w:t>
      </w:r>
    </w:p>
    <w:p>
      <w:pPr>
        <w:spacing w:after="0"/>
        <w:ind w:left="0"/>
        <w:jc w:val="both"/>
      </w:pPr>
      <w:r>
        <w:rPr>
          <w:rFonts w:ascii="Times New Roman"/>
          <w:b w:val="false"/>
          <w:i w:val="false"/>
          <w:color w:val="000000"/>
          <w:sz w:val="28"/>
        </w:rPr>
        <w:t>      1) абаттандырылған пәтерлерде тiркелген және тұратын, пайдаланатын тұрғын үйдің алаңына байланысты Ұлы Отан соғысының ардагерлеріне:</w:t>
      </w:r>
    </w:p>
    <w:p>
      <w:pPr>
        <w:spacing w:after="0"/>
        <w:ind w:left="0"/>
        <w:jc w:val="both"/>
      </w:pPr>
      <w:r>
        <w:rPr>
          <w:rFonts w:ascii="Times New Roman"/>
          <w:b w:val="false"/>
          <w:i w:val="false"/>
          <w:color w:val="000000"/>
          <w:sz w:val="28"/>
        </w:rPr>
        <w:t>      35 ш.м-ге дейiн – 1 АЕК;</w:t>
      </w:r>
    </w:p>
    <w:p>
      <w:pPr>
        <w:spacing w:after="0"/>
        <w:ind w:left="0"/>
        <w:jc w:val="both"/>
      </w:pPr>
      <w:r>
        <w:rPr>
          <w:rFonts w:ascii="Times New Roman"/>
          <w:b w:val="false"/>
          <w:i w:val="false"/>
          <w:color w:val="000000"/>
          <w:sz w:val="28"/>
        </w:rPr>
        <w:t>      35 ш.м-ден 50 ш.м-ге дейiн – 6 АЕК;</w:t>
      </w:r>
    </w:p>
    <w:p>
      <w:pPr>
        <w:spacing w:after="0"/>
        <w:ind w:left="0"/>
        <w:jc w:val="both"/>
      </w:pPr>
      <w:r>
        <w:rPr>
          <w:rFonts w:ascii="Times New Roman"/>
          <w:b w:val="false"/>
          <w:i w:val="false"/>
          <w:color w:val="000000"/>
          <w:sz w:val="28"/>
        </w:rPr>
        <w:t>      50 ш.м-ден 80 ш.м-ге дейiн – 7 АЕК;</w:t>
      </w:r>
    </w:p>
    <w:p>
      <w:pPr>
        <w:spacing w:after="0"/>
        <w:ind w:left="0"/>
        <w:jc w:val="both"/>
      </w:pPr>
      <w:r>
        <w:rPr>
          <w:rFonts w:ascii="Times New Roman"/>
          <w:b w:val="false"/>
          <w:i w:val="false"/>
          <w:color w:val="000000"/>
          <w:sz w:val="28"/>
        </w:rPr>
        <w:t>      80 ш.м-ден бастап және одан жоғары – 8 АЕК;</w:t>
      </w:r>
    </w:p>
    <w:p>
      <w:pPr>
        <w:spacing w:after="0"/>
        <w:ind w:left="0"/>
        <w:jc w:val="both"/>
      </w:pPr>
      <w:r>
        <w:rPr>
          <w:rFonts w:ascii="Times New Roman"/>
          <w:b w:val="false"/>
          <w:i w:val="false"/>
          <w:color w:val="000000"/>
          <w:sz w:val="28"/>
        </w:rPr>
        <w:t>      2) жеке тұрғын үйлерде тiркелген және тұратын Ұлы Отан соғысының ардагерлеріне – 5 АЕК;</w:t>
      </w:r>
    </w:p>
    <w:p>
      <w:pPr>
        <w:spacing w:after="0"/>
        <w:ind w:left="0"/>
        <w:jc w:val="both"/>
      </w:pPr>
      <w:r>
        <w:rPr>
          <w:rFonts w:ascii="Times New Roman"/>
          <w:b w:val="false"/>
          <w:i w:val="false"/>
          <w:color w:val="000000"/>
          <w:sz w:val="28"/>
        </w:rPr>
        <w:t>      3) басқа мемлекеттердiң аумағындағы ұрыс қимылдарының ардагерлеріне және жеңілдіктер бойынша Ұлы Отан соғысының ардагерлеріне теңестірілген ардагерлерге – 2,4 АЕК;</w:t>
      </w:r>
    </w:p>
    <w:p>
      <w:pPr>
        <w:spacing w:after="0"/>
        <w:ind w:left="0"/>
        <w:jc w:val="both"/>
      </w:pPr>
      <w:r>
        <w:rPr>
          <w:rFonts w:ascii="Times New Roman"/>
          <w:b w:val="false"/>
          <w:i w:val="false"/>
          <w:color w:val="000000"/>
          <w:sz w:val="28"/>
        </w:rPr>
        <w:t>      4) Ұлы Отан соғысында қаза тапқан (қайтыс болған, хабарсыз кеткен) жауынгерлердiң екiншi рет некеге тұрмаған жесiрлерi қатарынан басқа да адамдарға – 4,4 АЕК.";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"77. Әлеуметтік көмек алу үшін өтініш беруші әкімшіге мына құжаттарды қоса отырып өтініш ұсынады:</w:t>
      </w:r>
    </w:p>
    <w:p>
      <w:pPr>
        <w:spacing w:after="0"/>
        <w:ind w:left="0"/>
        <w:jc w:val="both"/>
      </w:pPr>
      <w:r>
        <w:rPr>
          <w:rFonts w:ascii="Times New Roman"/>
          <w:b w:val="false"/>
          <w:i w:val="false"/>
          <w:color w:val="000000"/>
          <w:sz w:val="28"/>
        </w:rPr>
        <w:t>      1) жеке басын куәландыратын құжаттың көшірмесі;</w:t>
      </w:r>
    </w:p>
    <w:p>
      <w:pPr>
        <w:spacing w:after="0"/>
        <w:ind w:left="0"/>
        <w:jc w:val="both"/>
      </w:pPr>
      <w:r>
        <w:rPr>
          <w:rFonts w:ascii="Times New Roman"/>
          <w:b w:val="false"/>
          <w:i w:val="false"/>
          <w:color w:val="000000"/>
          <w:sz w:val="28"/>
        </w:rPr>
        <w:t>      2) адамның (отбасы мүшелерінің) табысы туралы мәліметтер;</w:t>
      </w:r>
    </w:p>
    <w:p>
      <w:pPr>
        <w:spacing w:after="0"/>
        <w:ind w:left="0"/>
        <w:jc w:val="both"/>
      </w:pPr>
      <w:r>
        <w:rPr>
          <w:rFonts w:ascii="Times New Roman"/>
          <w:b w:val="false"/>
          <w:i w:val="false"/>
          <w:color w:val="000000"/>
          <w:sz w:val="28"/>
        </w:rPr>
        <w:t>      3) ата-анасының қайтыс болуы туралы куәлiктің көшірмесі (жетiм балалар үшін);</w:t>
      </w:r>
    </w:p>
    <w:p>
      <w:pPr>
        <w:spacing w:after="0"/>
        <w:ind w:left="0"/>
        <w:jc w:val="both"/>
      </w:pPr>
      <w:r>
        <w:rPr>
          <w:rFonts w:ascii="Times New Roman"/>
          <w:b w:val="false"/>
          <w:i w:val="false"/>
          <w:color w:val="000000"/>
          <w:sz w:val="28"/>
        </w:rPr>
        <w:t>      4) мүгедектiгi туралы анықтамасының көшірмесі (бала жасынан мүгедектер үшін);</w:t>
      </w:r>
    </w:p>
    <w:p>
      <w:pPr>
        <w:spacing w:after="0"/>
        <w:ind w:left="0"/>
        <w:jc w:val="both"/>
      </w:pPr>
      <w:r>
        <w:rPr>
          <w:rFonts w:ascii="Times New Roman"/>
          <w:b w:val="false"/>
          <w:i w:val="false"/>
          <w:color w:val="000000"/>
          <w:sz w:val="28"/>
        </w:rPr>
        <w:t>      5) көп балалы отбасы мәртебесiн растайтын құжатының көшірмесі (көп балалы отбасының балалары үшiн);</w:t>
      </w:r>
    </w:p>
    <w:p>
      <w:pPr>
        <w:spacing w:after="0"/>
        <w:ind w:left="0"/>
        <w:jc w:val="both"/>
      </w:pPr>
      <w:r>
        <w:rPr>
          <w:rFonts w:ascii="Times New Roman"/>
          <w:b w:val="false"/>
          <w:i w:val="false"/>
          <w:color w:val="000000"/>
          <w:sz w:val="28"/>
        </w:rPr>
        <w:t>      6) туу туралы куәлiгінің көшірмесі (жетiм балалар үшін);</w:t>
      </w:r>
    </w:p>
    <w:p>
      <w:pPr>
        <w:spacing w:after="0"/>
        <w:ind w:left="0"/>
        <w:jc w:val="both"/>
      </w:pPr>
      <w:r>
        <w:rPr>
          <w:rFonts w:ascii="Times New Roman"/>
          <w:b w:val="false"/>
          <w:i w:val="false"/>
          <w:color w:val="000000"/>
          <w:sz w:val="28"/>
        </w:rPr>
        <w:t>      7) Нұр-Сұлтан қаласының орта мектебін аяқтау туралы аттестат;</w:t>
      </w:r>
    </w:p>
    <w:p>
      <w:pPr>
        <w:spacing w:after="0"/>
        <w:ind w:left="0"/>
        <w:jc w:val="both"/>
      </w:pPr>
      <w:r>
        <w:rPr>
          <w:rFonts w:ascii="Times New Roman"/>
          <w:b w:val="false"/>
          <w:i w:val="false"/>
          <w:color w:val="000000"/>
          <w:sz w:val="28"/>
        </w:rPr>
        <w:t xml:space="preserve">      8) Ұлттық бiрыңғай тестiлеудiң немесе Қазақстан Республикасы Бiлiм және ғылым министрлiгiнiң Бiлiм беру мен тестiлеудiң мемлекеттiк стандарттарының ұлттық орталығы әзiрлеген технология бойынша өткiзiлетiн кешендi тестiлеудiң (бұдан әрi – тестiлеу) нәтижесi бойынша берiлген мемлекеттiк сертификаты; </w:t>
      </w:r>
    </w:p>
    <w:p>
      <w:pPr>
        <w:spacing w:after="0"/>
        <w:ind w:left="0"/>
        <w:jc w:val="both"/>
      </w:pPr>
      <w:r>
        <w:rPr>
          <w:rFonts w:ascii="Times New Roman"/>
          <w:b w:val="false"/>
          <w:i w:val="false"/>
          <w:color w:val="000000"/>
          <w:sz w:val="28"/>
        </w:rPr>
        <w:t>      9) екінші деңгейдегі банктегі не "Қазпошта" акционерлік қоғамындағы банк шотының нөмірі туралы мәліметтер.";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"78. Салыстырып тексеру үшін құжаттардың төлнұсқалары ұсынылады, содан кейін құжаттардың төлнұсқалары өтініш берушіге қайтарылады.";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"98. Әлеуметтік көмек алу үшін өтініш беруші жылыту маусымы кезеңінде әкiмшiге мына құжаттарды қосып өтініш ұсынады:</w:t>
      </w:r>
    </w:p>
    <w:p>
      <w:pPr>
        <w:spacing w:after="0"/>
        <w:ind w:left="0"/>
        <w:jc w:val="both"/>
      </w:pPr>
      <w:r>
        <w:rPr>
          <w:rFonts w:ascii="Times New Roman"/>
          <w:b w:val="false"/>
          <w:i w:val="false"/>
          <w:color w:val="000000"/>
          <w:sz w:val="28"/>
        </w:rPr>
        <w:t>      1) жеке басын куәландыратын құжаттың көшірмесі;</w:t>
      </w:r>
    </w:p>
    <w:p>
      <w:pPr>
        <w:spacing w:after="0"/>
        <w:ind w:left="0"/>
        <w:jc w:val="both"/>
      </w:pPr>
      <w:r>
        <w:rPr>
          <w:rFonts w:ascii="Times New Roman"/>
          <w:b w:val="false"/>
          <w:i w:val="false"/>
          <w:color w:val="000000"/>
          <w:sz w:val="28"/>
        </w:rPr>
        <w:t>      2) газ құбырын орнату және жүргізуге байланысты өтініш берушінің нақты шығындарын растайтын акт және/немесе құжат (чектердің, түбіртектердің көшірмелері, қызметтерді көрсетуге арналған шарт және т.б.);</w:t>
      </w:r>
    </w:p>
    <w:p>
      <w:pPr>
        <w:spacing w:after="0"/>
        <w:ind w:left="0"/>
        <w:jc w:val="both"/>
      </w:pPr>
      <w:r>
        <w:rPr>
          <w:rFonts w:ascii="Times New Roman"/>
          <w:b w:val="false"/>
          <w:i w:val="false"/>
          <w:color w:val="000000"/>
          <w:sz w:val="28"/>
        </w:rPr>
        <w:t>      3) адамның (отбасы мүшелерінің) табысы туралы мәліметтер;</w:t>
      </w:r>
    </w:p>
    <w:p>
      <w:pPr>
        <w:spacing w:after="0"/>
        <w:ind w:left="0"/>
        <w:jc w:val="both"/>
      </w:pPr>
      <w:r>
        <w:rPr>
          <w:rFonts w:ascii="Times New Roman"/>
          <w:b w:val="false"/>
          <w:i w:val="false"/>
          <w:color w:val="000000"/>
          <w:sz w:val="28"/>
        </w:rPr>
        <w:t>      4) мәртебені растайтын құжаттың көшірмесі (зейнеткерлік куәлік, мүгедектік туралы анықтама, балалардың туу туралы куәліктері);</w:t>
      </w:r>
    </w:p>
    <w:p>
      <w:pPr>
        <w:spacing w:after="0"/>
        <w:ind w:left="0"/>
        <w:jc w:val="both"/>
      </w:pPr>
      <w:r>
        <w:rPr>
          <w:rFonts w:ascii="Times New Roman"/>
          <w:b w:val="false"/>
          <w:i w:val="false"/>
          <w:color w:val="000000"/>
          <w:sz w:val="28"/>
        </w:rPr>
        <w:t>      5) жылжымайтын мүлiкке тiркелген құқығының болмауы (болуы) туралы анықтама.</w:t>
      </w:r>
    </w:p>
    <w:p>
      <w:pPr>
        <w:spacing w:after="0"/>
        <w:ind w:left="0"/>
        <w:jc w:val="both"/>
      </w:pPr>
      <w:r>
        <w:rPr>
          <w:rFonts w:ascii="Times New Roman"/>
          <w:b w:val="false"/>
          <w:i w:val="false"/>
          <w:color w:val="000000"/>
          <w:sz w:val="28"/>
        </w:rPr>
        <w:t>      6) тұрғын үйді пайдалану құқығын растайтын құжат – жалға алушылар үшін;</w:t>
      </w:r>
    </w:p>
    <w:p>
      <w:pPr>
        <w:spacing w:after="0"/>
        <w:ind w:left="0"/>
        <w:jc w:val="both"/>
      </w:pPr>
      <w:r>
        <w:rPr>
          <w:rFonts w:ascii="Times New Roman"/>
          <w:b w:val="false"/>
          <w:i w:val="false"/>
          <w:color w:val="000000"/>
          <w:sz w:val="28"/>
        </w:rPr>
        <w:t xml:space="preserve">      7) екінші деңгейдегі банктегі не "Қазпошта" акционерлік қоғамындағы банк шотының нөмірі туралы мәліметтер.";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Нұр-Сұлтан  қаласы мәслихаты сессиясының төрағасы</w:t>
      </w:r>
      <w:r>
        <w:rPr>
          <w:rFonts w:ascii="Times New Roman"/>
          <w:b/>
          <w:i w:val="false"/>
          <w:color w:val="000000"/>
          <w:sz w:val="28"/>
        </w:rPr>
        <w:t>      А. Табулдина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Нұр-Сұлтан қаласы мәслихатының хатшысы</w:t>
      </w:r>
      <w:r>
        <w:rPr>
          <w:rFonts w:ascii="Times New Roman"/>
          <w:b/>
          <w:i w:val="false"/>
          <w:color w:val="000000"/>
          <w:sz w:val="28"/>
        </w:rPr>
        <w:t>      Е. Каналимов</w:t>
      </w:r>
    </w:p>
    <w:p>
      <w:pPr>
        <w:spacing w:after="0"/>
        <w:ind w:left="0"/>
        <w:jc w:val="both"/>
      </w:pPr>
      <w:bookmarkStart w:name="z6" w:id="1"/>
      <w:r>
        <w:rPr>
          <w:rFonts w:ascii="Times New Roman"/>
          <w:b w:val="false"/>
          <w:i w:val="false"/>
          <w:color w:val="000000"/>
          <w:sz w:val="28"/>
        </w:rPr>
        <w:t>
      "Нұр-Сұлтан қаласы</w:t>
      </w:r>
    </w:p>
    <w:bookmarkEnd w:id="1"/>
    <w:p>
      <w:pPr>
        <w:spacing w:after="0"/>
        <w:ind w:left="0"/>
        <w:jc w:val="both"/>
      </w:pPr>
      <w:r>
        <w:rPr>
          <w:rFonts w:ascii="Times New Roman"/>
          <w:b w:val="false"/>
          <w:i w:val="false"/>
          <w:color w:val="000000"/>
          <w:sz w:val="28"/>
        </w:rPr>
        <w:t>мәслихатының аппараты" ММ</w:t>
      </w:r>
    </w:p>
    <w:p>
      <w:pPr>
        <w:spacing w:after="0"/>
        <w:ind w:left="0"/>
        <w:jc w:val="both"/>
      </w:pPr>
      <w:r>
        <w:rPr>
          <w:rFonts w:ascii="Times New Roman"/>
          <w:b w:val="false"/>
          <w:i w:val="false"/>
          <w:color w:val="000000"/>
          <w:sz w:val="28"/>
        </w:rPr>
        <w:t>2021 жылғы 10 наурыздағы</w:t>
      </w:r>
    </w:p>
    <w:p>
      <w:pPr>
        <w:spacing w:after="0"/>
        <w:ind w:left="0"/>
        <w:jc w:val="both"/>
      </w:pPr>
      <w:r>
        <w:rPr>
          <w:rFonts w:ascii="Times New Roman"/>
          <w:b w:val="false"/>
          <w:i w:val="false"/>
          <w:color w:val="000000"/>
          <w:sz w:val="28"/>
        </w:rPr>
        <w:t>№ 13/2-VII шішіміне қосымша</w:t>
      </w:r>
    </w:p>
    <w:p>
      <w:pPr>
        <w:spacing w:after="0"/>
        <w:ind w:left="0"/>
        <w:jc w:val="both"/>
      </w:pPr>
      <w:bookmarkStart w:name="z7" w:id="2"/>
      <w:r>
        <w:rPr>
          <w:rFonts w:ascii="Times New Roman"/>
          <w:b w:val="false"/>
          <w:i w:val="false"/>
          <w:color w:val="000000"/>
          <w:sz w:val="28"/>
        </w:rPr>
        <w:t>
      Нұр-Сұлтан қаласының</w:t>
      </w:r>
    </w:p>
    <w:bookmarkEnd w:id="2"/>
    <w:p>
      <w:pPr>
        <w:spacing w:after="0"/>
        <w:ind w:left="0"/>
        <w:jc w:val="both"/>
      </w:pPr>
      <w:r>
        <w:rPr>
          <w:rFonts w:ascii="Times New Roman"/>
          <w:b w:val="false"/>
          <w:i w:val="false"/>
          <w:color w:val="000000"/>
          <w:sz w:val="28"/>
        </w:rPr>
        <w:t>әлеуметтiк көмек көрсету,</w:t>
      </w:r>
    </w:p>
    <w:p>
      <w:pPr>
        <w:spacing w:after="0"/>
        <w:ind w:left="0"/>
        <w:jc w:val="both"/>
      </w:pPr>
      <w:r>
        <w:rPr>
          <w:rFonts w:ascii="Times New Roman"/>
          <w:b w:val="false"/>
          <w:i w:val="false"/>
          <w:color w:val="000000"/>
          <w:sz w:val="28"/>
        </w:rPr>
        <w:t>оның мөлшерлерiн белгiлеу</w:t>
      </w:r>
    </w:p>
    <w:p>
      <w:pPr>
        <w:spacing w:after="0"/>
        <w:ind w:left="0"/>
        <w:jc w:val="both"/>
      </w:pPr>
      <w:r>
        <w:rPr>
          <w:rFonts w:ascii="Times New Roman"/>
          <w:b w:val="false"/>
          <w:i w:val="false"/>
          <w:color w:val="000000"/>
          <w:sz w:val="28"/>
        </w:rPr>
        <w:t>және мұқтаж азаматтардың</w:t>
      </w:r>
    </w:p>
    <w:p>
      <w:pPr>
        <w:spacing w:after="0"/>
        <w:ind w:left="0"/>
        <w:jc w:val="both"/>
      </w:pPr>
      <w:r>
        <w:rPr>
          <w:rFonts w:ascii="Times New Roman"/>
          <w:b w:val="false"/>
          <w:i w:val="false"/>
          <w:color w:val="000000"/>
          <w:sz w:val="28"/>
        </w:rPr>
        <w:t>жекелеген санаттарының</w:t>
      </w:r>
    </w:p>
    <w:p>
      <w:pPr>
        <w:spacing w:after="0"/>
        <w:ind w:left="0"/>
        <w:jc w:val="both"/>
      </w:pPr>
      <w:r>
        <w:rPr>
          <w:rFonts w:ascii="Times New Roman"/>
          <w:b w:val="false"/>
          <w:i w:val="false"/>
          <w:color w:val="000000"/>
          <w:sz w:val="28"/>
        </w:rPr>
        <w:t>тiзбесiн айқындау қағидаларына</w:t>
      </w:r>
    </w:p>
    <w:p>
      <w:pPr>
        <w:spacing w:after="0"/>
        <w:ind w:left="0"/>
        <w:jc w:val="both"/>
      </w:pPr>
      <w:r>
        <w:rPr>
          <w:rFonts w:ascii="Times New Roman"/>
          <w:b w:val="false"/>
          <w:i w:val="false"/>
          <w:color w:val="000000"/>
          <w:sz w:val="28"/>
        </w:rPr>
        <w:t>1-қосымша</w:t>
      </w:r>
    </w:p>
    <w:p>
      <w:pPr>
        <w:spacing w:after="0"/>
        <w:ind w:left="0"/>
        <w:jc w:val="both"/>
      </w:pPr>
      <w:bookmarkStart w:name="z8" w:id="3"/>
      <w:r>
        <w:rPr>
          <w:rFonts w:ascii="Times New Roman"/>
          <w:b w:val="false"/>
          <w:i w:val="false"/>
          <w:color w:val="000000"/>
          <w:sz w:val="28"/>
        </w:rPr>
        <w:t xml:space="preserve">
      </w:t>
      </w:r>
      <w:r>
        <w:rPr>
          <w:rFonts w:ascii="Times New Roman"/>
          <w:b/>
          <w:i w:val="false"/>
          <w:color w:val="000000"/>
          <w:sz w:val="28"/>
        </w:rPr>
        <w:t>Өмірде қиын жағдайдың туындауына байланысты адамның (отбасының) мұқтаждығын айқындауға арналған тексеру</w:t>
      </w:r>
    </w:p>
    <w:bookmarkEnd w:id="3"/>
    <w:p>
      <w:pPr>
        <w:spacing w:after="0"/>
        <w:ind w:left="0"/>
        <w:jc w:val="both"/>
      </w:pPr>
      <w:r>
        <w:rPr>
          <w:rFonts w:ascii="Times New Roman"/>
          <w:b/>
          <w:i w:val="false"/>
          <w:color w:val="000000"/>
          <w:sz w:val="28"/>
        </w:rPr>
        <w:t>АКТІСІ</w:t>
      </w:r>
    </w:p>
    <w:p>
      <w:pPr>
        <w:spacing w:after="0"/>
        <w:ind w:left="0"/>
        <w:jc w:val="both"/>
      </w:pPr>
      <w:bookmarkStart w:name="z9" w:id="4"/>
      <w:r>
        <w:rPr>
          <w:rFonts w:ascii="Times New Roman"/>
          <w:b w:val="false"/>
          <w:i w:val="false"/>
          <w:color w:val="000000"/>
          <w:sz w:val="28"/>
        </w:rPr>
        <w:t xml:space="preserve">
      </w:t>
      </w:r>
      <w:r>
        <w:rPr>
          <w:rFonts w:ascii="Times New Roman"/>
          <w:b/>
          <w:i w:val="false"/>
          <w:color w:val="000000"/>
          <w:sz w:val="28"/>
        </w:rPr>
        <w:t>20 жылғы " "  ____________________________________________________________________</w:t>
      </w:r>
    </w:p>
    <w:bookmarkEnd w:id="4"/>
    <w:p>
      <w:pPr>
        <w:spacing w:after="0"/>
        <w:ind w:left="0"/>
        <w:jc w:val="both"/>
      </w:pPr>
      <w:r>
        <w:rPr>
          <w:rFonts w:ascii="Times New Roman"/>
          <w:b/>
          <w:i w:val="false"/>
          <w:color w:val="000000"/>
          <w:sz w:val="28"/>
        </w:rPr>
        <w:t>(елді мекен)</w:t>
      </w:r>
    </w:p>
    <w:p>
      <w:pPr>
        <w:spacing w:after="0"/>
        <w:ind w:left="0"/>
        <w:jc w:val="both"/>
      </w:pPr>
      <w:bookmarkStart w:name="z10" w:id="5"/>
      <w:r>
        <w:rPr>
          <w:rFonts w:ascii="Times New Roman"/>
          <w:b w:val="false"/>
          <w:i w:val="false"/>
          <w:color w:val="000000"/>
          <w:sz w:val="28"/>
        </w:rPr>
        <w:t>
      1. Өтініш берушінің тегі, аты, әкесінің аты (бар болса) _______________</w:t>
      </w:r>
    </w:p>
    <w:bookmarkEnd w:id="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2. Тұратын мекенжайы 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3. Орын алуына байланысты өтініш беруші әлеуметтік көмекке өтініш</w:t>
      </w:r>
    </w:p>
    <w:p>
      <w:pPr>
        <w:spacing w:after="0"/>
        <w:ind w:left="0"/>
        <w:jc w:val="both"/>
      </w:pPr>
      <w:r>
        <w:rPr>
          <w:rFonts w:ascii="Times New Roman"/>
          <w:b w:val="false"/>
          <w:i w:val="false"/>
          <w:color w:val="000000"/>
          <w:sz w:val="28"/>
        </w:rPr>
        <w:t>берген  өмірдегі қиын жағдай 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4. Отбасы құрамы (отбасында нақты тұратындар есептеледі) 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 w:id="6"/>
      <w:r>
        <w:rPr>
          <w:rFonts w:ascii="Times New Roman"/>
          <w:b w:val="false"/>
          <w:i w:val="false"/>
          <w:color w:val="000000"/>
          <w:sz w:val="28"/>
        </w:rPr>
        <w:t>
      Еңбекке жарамды барлығы _________ адам.</w:t>
      </w:r>
    </w:p>
    <w:bookmarkEnd w:id="6"/>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p>
      <w:pPr>
        <w:spacing w:after="0"/>
        <w:ind w:left="0"/>
        <w:jc w:val="both"/>
      </w:pPr>
      <w:r>
        <w:rPr>
          <w:rFonts w:ascii="Times New Roman"/>
          <w:b w:val="false"/>
          <w:i w:val="false"/>
          <w:color w:val="000000"/>
          <w:sz w:val="28"/>
        </w:rPr>
        <w:t>      Балалардың саны: ______, олардың ішінен жоғары және орта оқу орындарында ақылы негізде оқитындар  _______ адам, оқу құны жылына _______ теңге.</w:t>
      </w:r>
    </w:p>
    <w:p>
      <w:pPr>
        <w:spacing w:after="0"/>
        <w:ind w:left="0"/>
        <w:jc w:val="both"/>
      </w:pPr>
      <w:r>
        <w:rPr>
          <w:rFonts w:ascii="Times New Roman"/>
          <w:b w:val="false"/>
          <w:i w:val="false"/>
          <w:color w:val="000000"/>
          <w:sz w:val="28"/>
        </w:rPr>
        <w:t>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 болуы  (көрсету немесе өзге санатты қосу қажет)</w:t>
      </w:r>
    </w:p>
    <w:p>
      <w:pPr>
        <w:spacing w:after="0"/>
        <w:ind w:left="0"/>
        <w:jc w:val="both"/>
      </w:pPr>
      <w:r>
        <w:rPr>
          <w:rFonts w:ascii="Times New Roman"/>
          <w:b w:val="false"/>
          <w:i w:val="false"/>
          <w:color w:val="000000"/>
          <w:sz w:val="28"/>
        </w:rPr>
        <w:t>______________________________________________________________________________________________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______________________________________________________________________________________________. </w:t>
      </w:r>
    </w:p>
    <w:p>
      <w:pPr>
        <w:spacing w:after="0"/>
        <w:ind w:left="0"/>
        <w:jc w:val="both"/>
      </w:pPr>
      <w:r>
        <w:rPr>
          <w:rFonts w:ascii="Times New Roman"/>
          <w:b w:val="false"/>
          <w:i w:val="false"/>
          <w:color w:val="000000"/>
          <w:sz w:val="28"/>
        </w:rPr>
        <w:t xml:space="preserve">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2" w:id="7"/>
      <w:r>
        <w:rPr>
          <w:rFonts w:ascii="Times New Roman"/>
          <w:b w:val="false"/>
          <w:i w:val="false"/>
          <w:color w:val="000000"/>
          <w:sz w:val="28"/>
        </w:rPr>
        <w:t>
      Тұрғын үйді ұстауға арналған шығыстар:</w:t>
      </w:r>
    </w:p>
    <w:bookmarkEnd w:id="7"/>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 w:id="8"/>
      <w:r>
        <w:rPr>
          <w:rFonts w:ascii="Times New Roman"/>
          <w:b w:val="false"/>
          <w:i w:val="false"/>
          <w:color w:val="000000"/>
          <w:sz w:val="28"/>
        </w:rPr>
        <w:t xml:space="preserve">
      6. Мыналардың: </w:t>
      </w:r>
    </w:p>
    <w:bookmarkEnd w:id="8"/>
    <w:p>
      <w:pPr>
        <w:spacing w:after="0"/>
        <w:ind w:left="0"/>
        <w:jc w:val="both"/>
      </w:pPr>
      <w:r>
        <w:rPr>
          <w:rFonts w:ascii="Times New Roman"/>
          <w:b w:val="false"/>
          <w:i w:val="false"/>
          <w:color w:val="000000"/>
          <w:sz w:val="28"/>
        </w:rPr>
        <w:t xml:space="preserve">      автокөлігінің болуы (маркасы, шығарылған жылы, құқық беретін құжат, оны пайдаланғаннан түскен  мәлімделген табыс)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қазіргі уақытта өздері тұрып жатқаннан бөлек өзге тұрғын үйінің болуы (оны  пайдаланғаннан түскен мәлімделген табыс)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көзі):</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10. Тұратын жерінің санитариялық-эпидемиологиялық жағдайы: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__________________________ ____________________________________</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__________________________ ____________________________________ </w:t>
      </w:r>
    </w:p>
    <w:p>
      <w:pPr>
        <w:spacing w:after="0"/>
        <w:ind w:left="0"/>
        <w:jc w:val="both"/>
      </w:pPr>
      <w:r>
        <w:rPr>
          <w:rFonts w:ascii="Times New Roman"/>
          <w:b w:val="false"/>
          <w:i w:val="false"/>
          <w:color w:val="000000"/>
          <w:sz w:val="28"/>
        </w:rPr>
        <w:t xml:space="preserve">__________________________ ____________________________________ </w:t>
      </w:r>
    </w:p>
    <w:p>
      <w:pPr>
        <w:spacing w:after="0"/>
        <w:ind w:left="0"/>
        <w:jc w:val="both"/>
      </w:pPr>
      <w:r>
        <w:rPr>
          <w:rFonts w:ascii="Times New Roman"/>
          <w:b w:val="false"/>
          <w:i w:val="false"/>
          <w:color w:val="000000"/>
          <w:sz w:val="28"/>
        </w:rPr>
        <w:t>__________________________ ____________________________________</w:t>
      </w:r>
    </w:p>
    <w:p>
      <w:pPr>
        <w:spacing w:after="0"/>
        <w:ind w:left="0"/>
        <w:jc w:val="both"/>
      </w:pPr>
      <w:r>
        <w:rPr>
          <w:rFonts w:ascii="Times New Roman"/>
          <w:b w:val="false"/>
          <w:i w:val="false"/>
          <w:color w:val="000000"/>
          <w:sz w:val="28"/>
        </w:rPr>
        <w:t xml:space="preserve">      (қолдары)                   (тегі, аты, әкесінің аты)  </w:t>
      </w:r>
    </w:p>
    <w:p>
      <w:pPr>
        <w:spacing w:after="0"/>
        <w:ind w:left="0"/>
        <w:jc w:val="both"/>
      </w:pPr>
      <w:r>
        <w:rPr>
          <w:rFonts w:ascii="Times New Roman"/>
          <w:b w:val="false"/>
          <w:i w:val="false"/>
          <w:color w:val="000000"/>
          <w:sz w:val="28"/>
        </w:rPr>
        <w:t xml:space="preserve">      Жасалған актімен таныстым: _______________________________ </w:t>
      </w:r>
    </w:p>
    <w:p>
      <w:pPr>
        <w:spacing w:after="0"/>
        <w:ind w:left="0"/>
        <w:jc w:val="both"/>
      </w:pPr>
      <w:r>
        <w:rPr>
          <w:rFonts w:ascii="Times New Roman"/>
          <w:b w:val="false"/>
          <w:i w:val="false"/>
          <w:color w:val="000000"/>
          <w:sz w:val="28"/>
        </w:rPr>
        <w:t>Өтініш берушінің тегі, аты, әкесінің аты (бар болса) және қолы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Тексеру жүргізілуден бас тартқан ______________________   </w:t>
      </w:r>
    </w:p>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 (бар болса) және қолы</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(өтініш беруші тексеру жүргізуден бас тартқан жағдайда толтырылады) </w:t>
      </w:r>
    </w:p>
    <w:p>
      <w:pPr>
        <w:spacing w:after="0"/>
        <w:ind w:left="0"/>
        <w:jc w:val="both"/>
      </w:pPr>
      <w:r>
        <w:rPr>
          <w:rFonts w:ascii="Times New Roman"/>
          <w:b w:val="false"/>
          <w:i w:val="false"/>
          <w:color w:val="000000"/>
          <w:sz w:val="28"/>
        </w:rPr>
        <w:t>      Күні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