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3f20" w14:textId="8d7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шаруашылық жүргізу құқығындағы мемлекеттік коммуналдық кәсіпорындардағы байқау кеңестері туралы" Астана қаласы әкімдігінің 2015 жылғы 19 маусымдағы № 106-1029 қаулысына өзігерістер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17 наурыздағы № 106-911 қаулысы. Нұр-Сұлтан қаласының Әділет департаментінде 2021 жылғы 26 наурызда № 1314 болып тіркелді. Күші жойылды - Астана қаласы әкімдігінің 2024 жылғы 25 қарашадағы № 106-3648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Денсаулық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шаруашылық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байқау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Астана </w:t>
      </w:r>
      <w:r>
        <w:rPr>
          <w:rFonts w:ascii="Times New Roman"/>
          <w:b/>
          <w:i w:val="false"/>
          <w:color w:val="000000"/>
          <w:sz w:val="28"/>
        </w:rPr>
        <w:t>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әкімдігінің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19 </w:t>
      </w:r>
      <w:r>
        <w:rPr>
          <w:rFonts w:ascii="Times New Roman"/>
          <w:b/>
          <w:i w:val="false"/>
          <w:color w:val="000000"/>
          <w:sz w:val="28"/>
        </w:rPr>
        <w:t>маусымдағы</w:t>
      </w:r>
      <w:r>
        <w:rPr>
          <w:rFonts w:ascii="Times New Roman"/>
          <w:b/>
          <w:i w:val="false"/>
          <w:color w:val="000000"/>
          <w:sz w:val="28"/>
        </w:rPr>
        <w:t xml:space="preserve">  № 106-1029 </w:t>
      </w:r>
      <w:r>
        <w:rPr>
          <w:rFonts w:ascii="Times New Roman"/>
          <w:b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өзігерістер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25.11.2024 </w:t>
      </w:r>
      <w:r>
        <w:rPr>
          <w:rFonts w:ascii="Times New Roman"/>
          <w:b w:val="false"/>
          <w:i w:val="false"/>
          <w:color w:val="ff0000"/>
          <w:sz w:val="28"/>
        </w:rPr>
        <w:t>№ 106-3648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bookmarkStart w:name="z4" w:id="1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"Денсаулық сақтау саласындағы шаруашылық жүргізу құқығындағы мемлекеттік коммуналдық кәсіпорындардағы байқау кеңестері туралы" Астана қаласы әкімдігінің 2015 жылғы 19 маусымдағы № 106-1029 (Нормативтік құқықтық актілерді мемлекеттік тіркеу тізілімінде № 91709 болып тіркелген, 2015 жылғы 23 шілдедегі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жоғарыда көрсетілген қаулыда: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кіріспесінде, барлық мәтіні бойынша және көрсетілген қаулыға қосымшаларда "Астана" деген сөз "Нұр-Сұлтан"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"3. "Нұр-Сұлтан қаласының Қоғамдық денсаулық сақтау басқармасы" мемлекеттік мекемесінің басшысы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байқау кеңестерінің мүшелеріне кандидаттарды конкурстық іріктеуді (бұдан әрі – конкурстар) жүргізуді;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конкурстарды өткізу шарттарын, уақытын және орнын белгілеуді;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конкурстық комиссияны құруды;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осы қаулыны, кейін ресми және мерзімдік баспа басылымдарында, сондай-ақ Қазақстан Республикасының Үкіметі белгілеген интернет-ресурста және Нұр-Сұлтан қаласы әкімдігінің интернет-ресурсында жарияланумен, әділет органдарында мемлекеттік тіркелуін қамтамасыз етсін.";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қаулымен бекітілген Байқау кеңестері құрылатын шаруашылық жүргізу құқығындағы мемлекеттік коммуналдық кәсіпорындардың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(1-қосымша) осы қаулыға қосымшаға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қаулымен бекітілген денсаулық сақтау саласындағы шаруашылық жүргізу құқығындағы мемлекеттік коммуналдық кәсіпорнындағы байқау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(2-қосымша):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қаласының Денсаулық сақтау басқармасы" мемлекеттік мекемесі" деген сөздер "Нұр-Сұлтан қаласының Қоғамдық денсаулық сақтау басқармасы" мемлекеттік мекемесі"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"Нұр-Сұлтан қаласының Қоғамдық денсаулық сақтау басқармасы" мемлекеттік мекемесінің басшысы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осы қаулы ресми жарияланғаннан кейін Нұр-Сұлтан қаласы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осы қаулы мемлекеттік тіркелгеннен кейін он жұмыс күні ішінде аумақтық әділет органына осы тармақтың 2), 3) тармақшаларымен көзделген іс-шаралардың орындалуы туралы мәліметтерді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Нұр-Сұлтан қаласы әкімінің орынбасары Б.М. Мәкенге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Осы қаулы алғашқы ресми жарияланған күнінен бастап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Әкім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Кульгинов</w:t>
      </w:r>
    </w:p>
    <w:p>
      <w:pPr>
        <w:spacing w:after="0"/>
        <w:ind w:left="0"/>
        <w:jc w:val="both"/>
      </w:pPr>
      <w:bookmarkStart w:name="z6" w:id="2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әкімдігінің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2021 жылғы 17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106-911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әкімдігінің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жылғы 19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106-1029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Байқау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кеңестері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коммуналдық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тізімі</w:t>
      </w:r>
    </w:p>
    <w:bookmarkEnd w:id="4"/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 әкімдігінің "№ 1 қалалық емхана" шаруашылық жүргізу құқығындағы мемлекеттік коммуналдық кәсіпорны.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Нұр-Сұлтан қаласы әкімдігінің "№ 2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Нұр-Сұлтан қаласы әкімдігінің "№ 3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Нұр-Сұлтан қаласы әкімдігінің "№ 4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Нұр-Сұлтан қаласы әкімдігінің шаруашылық жүргізу құқығындағы "№ 5 қалалық емхана"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Нұр-Сұлтан қаласы әкімдігінің "№ 6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Нұр-Сұлтан қаласы әкімдігінің "№ 7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Нұр-Сұлтан қаласы әкімдігінің "№ 8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Нұр-Сұлтан қаласы әкімдігінің "№ 9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Нұр-Сұлтан қаласы әкімдігінің "№ 10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Нұр-Сұлтан қаласы әкімдігінің "№ 11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Нұр-Сұлтан қаласы әкімдігінің "№ 12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Нұр-Сұлтан қаласы әкімдігінің "№ 13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Нұр-Сұлтан қаласы әкімдігінің "№ 14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Нұр-Сұлтан қаласы әкімдігінің "№ 15 қалалық емхана"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Нұр-Сұлтан қаласы әкімдігінің "Достық" алғашқы медициналық-санитариялық көмек орталығы"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Нұр-Сұлтан қаласы әкімдігінің "№ 1 көпбейінді қалалық аурухана"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Нұр-Сұлтан қаласы әкімдігінің "№ 2 көпбейінді қалалық аурухана"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Нұр-Сұлтан қаласы әкімдігінің "№ 3 көпбейінді қалалық аурухана"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Нұр-Сұлтан қаласы әкімдігінің "№ 1 көпбейінді қалалық балалар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Нұр-Сұлтан қаласы әкімдігінің "№ 2 көпбейінді қалалық балалар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Нұр-Сұлтан қаласы әкімдігінің "№ 3 көпбейінді қалалық балалар ауруханасы"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Нұр-Сұлтан қаласы әкімдігінің "Қалалық фтизиопульмонологиялық орталығы"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Нұр-Сұлтан қаласы әкімдігінің "Қалалық психикалық денсаулық орталығы"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Нұр-Сұлтан қаласы әкімдігінің шаруашылық жүргізу құқығындағы "Көпсалалы медицина орталығы"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Нұр-Сұлтан қаласы әкімдігінің "Қалалық жедел медициналық жәрдем станциясы" шаруашылық жүргізу құқығындағы мемлекеттік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Нұр-Сұлтан қаласы әкімдігінің "Жоғары медициналық колледж" шаруашылық жүргізу құқығындағы мемлекеттік коммуналдық кәсіпорны.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