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f8c" w14:textId="bcbe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10 наурыздағы № 505-812 қаулысы. Нұр-Сұлтан қаласының Әділет департаментінде 2021 жылғы 12 наурызда № 1310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"Өсімдік шаруашылығы саласындағы мемлекеттік көрсетілетін қызметтер регламенттерін бекіту туралы" Астана қаласы әкімдігінің 2015 жылғы 30 қазандағы № 102-1961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 болып тіркелген, 2015 жылғы 26 желтоқсанда № 145 (3350) "Астана ақшамы", № 145 (3368) "Вечерняя Астана" газеттерінде жарияланды);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 әкімдігінің 2015 жылғы 30 қазандағы "Өсімдік шаруашылығы саласындағы мемлекеттік көрсетілетін қызметтер регламенттерін бекіту туралы" № 102-1961 қаулысына өзгерістер енгізу туралы" Астана қаласы әкімдігінің 2017 жылғы 3 тамыздағы № 102-1581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 болып тіркелген, 2017 жылғы 3 қазанда № 117 (3622) "Астана ақшамы", № 117 (3640) "Вечерняя Астана" газеттерінде жарияланды) күштері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Солтамбековке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