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4a36" w14:textId="d1b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діни қызмет саласындағы мемлекеттік көрсетілетін қызметтер регламенттерін бекіту туралы" Астана қаласы әкімдігінің 2016 жылғы 15 тамыздағы № 390-1465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11 ақпандағы № 512-436 қаулысы. Нұр-Сұлтан қаласының Әділет департаментінде 2021 жылғы 15 ақпанда № 1308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"Құқықтық актілер туралы" 2016 жылғы 6 сәуірдегі Қазақстан Республикасы Заңы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1-бабы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діни қызмет саласындағы мемлекеттік көрсетілетін қызметтер регламенттерін бекіту туралы" Астана қаласы әкімдігінің 2016 жылғы 15 тамыздағы № 390-1465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1051 болып тіркелген, 2016 жылғы 15 қыркүйекте № 107 (3459) "Астана ақшамы", № 107 (3477) "Вечерняя Астана" газеттерінде жарияланды)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Дін істері жөніндегі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Б.М. Мәкенге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