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2391" w14:textId="19d23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қаласында 2021 жылға арналған жұмыс орындарының квотасын белгілеу туралы</w:t>
      </w:r>
    </w:p>
    <w:p>
      <w:pPr>
        <w:spacing w:after="0"/>
        <w:ind w:left="0"/>
        <w:jc w:val="both"/>
      </w:pPr>
      <w:r>
        <w:rPr>
          <w:rFonts w:ascii="Times New Roman"/>
          <w:b w:val="false"/>
          <w:i w:val="false"/>
          <w:color w:val="000000"/>
          <w:sz w:val="28"/>
        </w:rPr>
        <w:t>Нұр-Сұлтан қаласы әкімдігінің 2021 жылғы 27 қаңтардағы № 158-257 қаулысы. Нұр-Сұлтан қаласының Әділет департаментінде 2021 жылғы 2 ақпанда № 1306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27-бабы 1-тармағының </w:t>
      </w:r>
      <w:r>
        <w:rPr>
          <w:rFonts w:ascii="Times New Roman"/>
          <w:b w:val="false"/>
          <w:i w:val="false"/>
          <w:color w:val="000000"/>
          <w:sz w:val="28"/>
        </w:rPr>
        <w:t>17-3) тармақшасына</w:t>
      </w:r>
      <w:r>
        <w:rPr>
          <w:rFonts w:ascii="Times New Roman"/>
          <w:b w:val="false"/>
          <w:i w:val="false"/>
          <w:color w:val="000000"/>
          <w:sz w:val="28"/>
        </w:rPr>
        <w:t xml:space="preserve">, "Қазақстан Республикасында мүгедектердi әлеуметтiк қорғау туралы" 2005 жылғы 13 сәуірдегі Қазақстан Республикасы Заңы 31-бабының </w:t>
      </w:r>
      <w:r>
        <w:rPr>
          <w:rFonts w:ascii="Times New Roman"/>
          <w:b w:val="false"/>
          <w:i w:val="false"/>
          <w:color w:val="000000"/>
          <w:sz w:val="28"/>
        </w:rPr>
        <w:t>1) тармақшасына</w:t>
      </w:r>
      <w:r>
        <w:rPr>
          <w:rFonts w:ascii="Times New Roman"/>
          <w:b w:val="false"/>
          <w:i w:val="false"/>
          <w:color w:val="000000"/>
          <w:sz w:val="28"/>
        </w:rPr>
        <w:t xml:space="preserve">, "Халықты жұмыспен қамту туралы" 2016 жылғы 6 сәуірдегі Қазақстан Республикасы Заңы </w:t>
      </w:r>
      <w:r>
        <w:rPr>
          <w:rFonts w:ascii="Times New Roman"/>
          <w:b w:val="false"/>
          <w:i w:val="false"/>
          <w:color w:val="000000"/>
          <w:sz w:val="28"/>
        </w:rPr>
        <w:t>9-бабының</w:t>
      </w:r>
      <w:r>
        <w:rPr>
          <w:rFonts w:ascii="Times New Roman"/>
          <w:b w:val="false"/>
          <w:i w:val="false"/>
          <w:color w:val="000000"/>
          <w:sz w:val="28"/>
        </w:rPr>
        <w:t xml:space="preserve"> 6), 7), 8), 9) тармақшаларына, </w:t>
      </w:r>
      <w:r>
        <w:rPr>
          <w:rFonts w:ascii="Times New Roman"/>
          <w:b w:val="false"/>
          <w:i w:val="false"/>
          <w:color w:val="000000"/>
          <w:sz w:val="28"/>
        </w:rPr>
        <w:t>27-бабына</w:t>
      </w:r>
      <w:r>
        <w:rPr>
          <w:rFonts w:ascii="Times New Roman"/>
          <w:b w:val="false"/>
          <w:i w:val="false"/>
          <w:color w:val="000000"/>
          <w:sz w:val="28"/>
        </w:rPr>
        <w:t xml:space="preserve">,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w:t>
      </w:r>
      <w:r>
        <w:rPr>
          <w:rFonts w:ascii="Times New Roman"/>
          <w:b w:val="false"/>
          <w:i w:val="false"/>
          <w:color w:val="000000"/>
          <w:sz w:val="28"/>
        </w:rPr>
        <w:t>бұйрығына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сәйкес Нұр-Сұлтан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Нұр-Сұлтан қаласының жұмыс берушілеріне ауыр жұмыстарды, еңбек жағдайлары зиянды, қауіпті жұмыс орындарын есептемегенде мүгедектерді жұмысқа орналастыру үшін 2021 жылға арналған жұмыс орындарының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xml:space="preserve">
      2. Нұр-Сұлтан қаласының жұмыс берушілеріне пробация қызметінің есебінде тұрған адамдарды жұмысқа орналастыру үшін 2021 жылға арналған жұмыс орындарының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5" w:id="3"/>
    <w:p>
      <w:pPr>
        <w:spacing w:after="0"/>
        <w:ind w:left="0"/>
        <w:jc w:val="both"/>
      </w:pPr>
      <w:r>
        <w:rPr>
          <w:rFonts w:ascii="Times New Roman"/>
          <w:b w:val="false"/>
          <w:i w:val="false"/>
          <w:color w:val="000000"/>
          <w:sz w:val="28"/>
        </w:rPr>
        <w:t xml:space="preserve">
      3. Нұр-Сұлтан қаласының жұмыс берушілеріне бас бостандығынан айыру орындарынан босатылған адамдарды жұмысқа орналастыру үшін 2021 жылға арналған жұмыс орындарының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6" w:id="4"/>
    <w:p>
      <w:pPr>
        <w:spacing w:after="0"/>
        <w:ind w:left="0"/>
        <w:jc w:val="both"/>
      </w:pPr>
      <w:r>
        <w:rPr>
          <w:rFonts w:ascii="Times New Roman"/>
          <w:b w:val="false"/>
          <w:i w:val="false"/>
          <w:color w:val="000000"/>
          <w:sz w:val="28"/>
        </w:rPr>
        <w:t xml:space="preserve">
      4. Нұр-Сұлтан қаласының жұмыс берушілеріне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2021 жылға арналған жұмыс орындарының квотасы </w:t>
      </w:r>
      <w:r>
        <w:rPr>
          <w:rFonts w:ascii="Times New Roman"/>
          <w:b w:val="false"/>
          <w:i w:val="false"/>
          <w:color w:val="000000"/>
          <w:sz w:val="28"/>
        </w:rPr>
        <w:t>4-қосымшаға</w:t>
      </w:r>
      <w:r>
        <w:rPr>
          <w:rFonts w:ascii="Times New Roman"/>
          <w:b w:val="false"/>
          <w:i w:val="false"/>
          <w:color w:val="000000"/>
          <w:sz w:val="28"/>
        </w:rPr>
        <w:t xml:space="preserve"> сәйкес белгіленсін.</w:t>
      </w:r>
    </w:p>
    <w:bookmarkEnd w:id="4"/>
    <w:bookmarkStart w:name="z7" w:id="5"/>
    <w:p>
      <w:pPr>
        <w:spacing w:after="0"/>
        <w:ind w:left="0"/>
        <w:jc w:val="both"/>
      </w:pPr>
      <w:r>
        <w:rPr>
          <w:rFonts w:ascii="Times New Roman"/>
          <w:b w:val="false"/>
          <w:i w:val="false"/>
          <w:color w:val="000000"/>
          <w:sz w:val="28"/>
        </w:rPr>
        <w:t xml:space="preserve">
      5. "Нұр-Сұлтан қаласының Жұмыспен қамту және әлеуметтік қорғау басқармасы" мемлекеттік мекемесінің басшысы Қазақстан Республикасының заңнамасында белгіленген тәртіпте: </w:t>
      </w:r>
    </w:p>
    <w:bookmarkEnd w:id="5"/>
    <w:bookmarkStart w:name="z8" w:id="6"/>
    <w:p>
      <w:pPr>
        <w:spacing w:after="0"/>
        <w:ind w:left="0"/>
        <w:jc w:val="both"/>
      </w:pPr>
      <w:r>
        <w:rPr>
          <w:rFonts w:ascii="Times New Roman"/>
          <w:b w:val="false"/>
          <w:i w:val="false"/>
          <w:color w:val="000000"/>
          <w:sz w:val="28"/>
        </w:rPr>
        <w:t xml:space="preserve">
      1) осы қаулының әділет органында мемлекеттік тіркелуін; </w:t>
      </w:r>
    </w:p>
    <w:bookmarkEnd w:id="6"/>
    <w:bookmarkStart w:name="z9" w:id="7"/>
    <w:p>
      <w:pPr>
        <w:spacing w:after="0"/>
        <w:ind w:left="0"/>
        <w:jc w:val="both"/>
      </w:pPr>
      <w:r>
        <w:rPr>
          <w:rFonts w:ascii="Times New Roman"/>
          <w:b w:val="false"/>
          <w:i w:val="false"/>
          <w:color w:val="000000"/>
          <w:sz w:val="28"/>
        </w:rPr>
        <w:t xml:space="preserve">
      2) осы қаулының көшірмесін мемлекеттік тіркелген күнінен бастап күнтізбелік он күн ішінде Нұр-Сұлтан қаласының аумағында таратылатын мерзімді баспа басылымдарында ресми жариялау үшін жіберуді; </w:t>
      </w:r>
    </w:p>
    <w:bookmarkEnd w:id="7"/>
    <w:bookmarkStart w:name="z10" w:id="8"/>
    <w:p>
      <w:pPr>
        <w:spacing w:after="0"/>
        <w:ind w:left="0"/>
        <w:jc w:val="both"/>
      </w:pPr>
      <w:r>
        <w:rPr>
          <w:rFonts w:ascii="Times New Roman"/>
          <w:b w:val="false"/>
          <w:i w:val="false"/>
          <w:color w:val="000000"/>
          <w:sz w:val="28"/>
        </w:rPr>
        <w:t xml:space="preserve">
      3) осы қаулы ресми жарияланғаннан кейін Нұр-Сұлтан қаласы әкімдігінің интернет-ресурсында орналастыруды; </w:t>
      </w:r>
    </w:p>
    <w:bookmarkEnd w:id="8"/>
    <w:bookmarkStart w:name="z11" w:id="9"/>
    <w:p>
      <w:pPr>
        <w:spacing w:after="0"/>
        <w:ind w:left="0"/>
        <w:jc w:val="both"/>
      </w:pPr>
      <w:r>
        <w:rPr>
          <w:rFonts w:ascii="Times New Roman"/>
          <w:b w:val="false"/>
          <w:i w:val="false"/>
          <w:color w:val="000000"/>
          <w:sz w:val="28"/>
        </w:rPr>
        <w:t>
      4) осы қаулы мемлекеттік тіркелгеннен кейін он жұмыс күні ішінде әділет органына осы тармақтың 2), 3) тармақшаларымен көзделген іс-шаралардың орындалуы туралы мәліметтерді ұсынуды қамтамасыз етсін.</w:t>
      </w:r>
    </w:p>
    <w:bookmarkEnd w:id="9"/>
    <w:bookmarkStart w:name="z12" w:id="10"/>
    <w:p>
      <w:pPr>
        <w:spacing w:after="0"/>
        <w:ind w:left="0"/>
        <w:jc w:val="both"/>
      </w:pPr>
      <w:r>
        <w:rPr>
          <w:rFonts w:ascii="Times New Roman"/>
          <w:b w:val="false"/>
          <w:i w:val="false"/>
          <w:color w:val="000000"/>
          <w:sz w:val="28"/>
        </w:rPr>
        <w:t xml:space="preserve">
      6. "Нұр-Сұлтан қаласында жұмыс орындарына квота белгілеу туралы" Нұр-Сұлтан қаласы әкімдігінің 2020 жылғы 5 мамырдағы № 158-741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1269 болып тіркелген, 2020 жылғы 13 мамырда Қазақстан Республикасы нормативтік-құқықтық актілерінің Эталондық бақылау банкінде жарияланған) күші жойылды деп танылсын.</w:t>
      </w:r>
    </w:p>
    <w:bookmarkEnd w:id="10"/>
    <w:bookmarkStart w:name="z13" w:id="11"/>
    <w:p>
      <w:pPr>
        <w:spacing w:after="0"/>
        <w:ind w:left="0"/>
        <w:jc w:val="both"/>
      </w:pPr>
      <w:r>
        <w:rPr>
          <w:rFonts w:ascii="Times New Roman"/>
          <w:b w:val="false"/>
          <w:i w:val="false"/>
          <w:color w:val="000000"/>
          <w:sz w:val="28"/>
        </w:rPr>
        <w:t>
      7. Осы қаулының орындалуын бақылау Нұр-Сұлтан қаласы әкімінің орынбасары Б.М. Мәкенге жүктелсін.</w:t>
      </w:r>
    </w:p>
    <w:bookmarkEnd w:id="11"/>
    <w:bookmarkStart w:name="z14" w:id="12"/>
    <w:p>
      <w:pPr>
        <w:spacing w:after="0"/>
        <w:ind w:left="0"/>
        <w:jc w:val="both"/>
      </w:pPr>
      <w:r>
        <w:rPr>
          <w:rFonts w:ascii="Times New Roman"/>
          <w:b w:val="false"/>
          <w:i w:val="false"/>
          <w:color w:val="000000"/>
          <w:sz w:val="28"/>
        </w:rPr>
        <w:t>
      8.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Кульгинов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2021 жылғы 27 қаңтардағы</w:t>
            </w:r>
            <w:r>
              <w:br/>
            </w:r>
            <w:r>
              <w:rPr>
                <w:rFonts w:ascii="Times New Roman"/>
                <w:b w:val="false"/>
                <w:i w:val="false"/>
                <w:color w:val="000000"/>
                <w:sz w:val="20"/>
              </w:rPr>
              <w:t>№ 158-257 қаулысына</w:t>
            </w:r>
            <w:r>
              <w:br/>
            </w:r>
            <w:r>
              <w:rPr>
                <w:rFonts w:ascii="Times New Roman"/>
                <w:b w:val="false"/>
                <w:i w:val="false"/>
                <w:color w:val="000000"/>
                <w:sz w:val="20"/>
              </w:rPr>
              <w:t>1-қосымша</w:t>
            </w:r>
          </w:p>
        </w:tc>
      </w:tr>
    </w:tbl>
    <w:bookmarkStart w:name="z16" w:id="13"/>
    <w:p>
      <w:pPr>
        <w:spacing w:after="0"/>
        <w:ind w:left="0"/>
        <w:jc w:val="left"/>
      </w:pPr>
      <w:r>
        <w:rPr>
          <w:rFonts w:ascii="Times New Roman"/>
          <w:b/>
          <w:i w:val="false"/>
          <w:color w:val="000000"/>
        </w:rPr>
        <w:t xml:space="preserve"> Нұр-Сұлтан қаласының ұйымдарына ауыр жұмыстарды, еңбек жағдайлары зиянды, қауіпті жұмыс орындарын есептемегенде мүгедектерді жұмысқа орналастыру үшін 2021 жылға арналған жұмыс орындарының квотасы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8781"/>
        <w:gridCol w:w="1077"/>
        <w:gridCol w:w="1000"/>
        <w:gridCol w:w="761"/>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санынан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(адам)</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су ресурстары комитетінің "ҚАЗСУШАР" ШЖҚ РМК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су ресурстары комитетінің "ҚАЗСУШАР" ШЖҚ РМК Ақмола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"Сlean City Nc"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ШЖҚ РМҚ "Астана су арнасы"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"MINING TECHNOLOGY"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"Аджип Қарашығанақ Б.В." жаупкершілігі шектеулі</w:t>
            </w:r>
            <w:r>
              <w:br/>
            </w:r>
            <w:r>
              <w:rPr>
                <w:rFonts w:ascii="Times New Roman"/>
                <w:b w:val="false"/>
                <w:i w:val="false"/>
                <w:color w:val="000000"/>
                <w:sz w:val="20"/>
              </w:rPr>
              <w:t>
компаниясының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Әлеуметтік-кәсіпкерлік корпорациясы"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"Семсер-өрт сөндіруші" ЖШС Нұр-Сұлтан қаласы бойынша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халықты жұмыспен қамту орталығы"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"Қалалық мониторинг және жедел ден қою орталығы" ШЖҚ МКК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"Тәуелсіздік Сарайы"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"Arlan Security" мамандандырылған күзет кәсіпорны"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"Бүркіт" Мемлекеттік Авиакомпания" ШЖҚ РМК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азаматтық авиация комитетінің "Қазаэронавигация" ШЖҚ РМК "Әуе қозғалысын ұйымдастырудың Орталық- Қазақстан өңірлік орталығы"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"Азаматтық Авиация" комитетінің "Қазаэронавигация" ШЖҚ РМК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 Otan Партиясы" ҚБ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"Қалалық психикалық денсаулық орталығы" ШЖҚ МКК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Отан партиясы" ҚБ</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Күзет Фирмасы" (Ns-Kuzet)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"Sarmat" күзет агенттігі"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"Тарлан Секьюрити" ЖШС "№ 5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"Астанатехстройэксперт"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"Нурсая ЭДС" үй-жай (пәтер) иелері кооперативі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 НС"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ғимараттарды пайдалану дирекциясы"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 Четыре"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Security System"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Отан" шаруашылық басқармасы"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"Алтамир-Кт"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"Евразиан Фудс Корпорэйшн" АҚ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AND SAFETY "SAS"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су ресурстары комитетінің "ҚАЗСУШАР" ШЖҚ РМК "Қаныш Сәтпаев атындағы Канал"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"Baltiс Сontrol Kazakhstan" ЖШС / Балтик Контрол Қазақстан/</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 жастар еңбек жасақтарының Республикалық штабы" жеке мекемесі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"Zs Engineering" ЖШС (Зс Инжиниринг)</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күзет фирмасы"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"Capital City Center"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 Сервис 2015"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"Mangystau Service Company"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"Қазмедиа Орталығы" Басқарушы компаниясы"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"Tengri S"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Қорғау"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"Kmg-Security"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АҚ "Жалпы қызмет көрсету орталығы"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 "Marden Property"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"Ұрпақ-А"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шағын ауданы" пәтер иелерінің кооперативі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"ИНТЕРТИЧ" отбасылық дәрігерлік амбулаториясы" МЕМ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 Clinic"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"Исток Аудио Қазақстан"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Life Medical (Нью Лайф Медикал)"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"SOS Астана балалар қаласы" мемлекеттік емес білім беру мекемесі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 "Бас Әскері" РММ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"Транспланттауды және жоғары технологиялық медициналық қызметтерді үйлестіру жөніндегі республикалық орталық" ШЖҚ РМК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АҚ "Жолды Диагностикалау Орталығы"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ШЖҚ МКК "Патологоанатомиялық Бюро"</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 дамыту қоры" қоғамдық қоры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"Rdc Shahar Med"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медициналық орталығының "Санитарлық-эпидемиологиялық сараптама орталығы" ШЖҚ РМК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"Жанұя "Казақстандық әлеуметтік-медициналық компаниясы"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профилактика орталығы"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Clinic" ЖШС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"Sana Vita Clinic"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"Olymp Medical Group"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тауарлар мен көрсетілетін қызметтердің сапасы мен қауіпсіздігін бақылау комитетінің "Ұлттық сараптама орталығы" ШЖҚ РМК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буйымдарды саралау ұлттық орталығы" ЖШҚ РМК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және халықтық медицина орталығы"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Clinic"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белгісі орденді қазақ көз аурулары ғылыми-зерттеу институты" АҚ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"Өмірлік қиын жағдайда жүрген балаларды қолдау орталығы"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шаруашылық жүргізу құқығындағы "Қалалық психикалық денсаулық орталығы"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Assistance Group" ЖШС Астана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 Dent"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"Қарттарға, мүгедектерге және мүгедек балаларға арналған оңалту орталығы" ШЖҚ МКК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"Достық "Отбасылық денсаулық орталығы" ШЖҚ МКК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ШЖҚ "Қалалық фтизиопульмонология орталығы" МКК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онкологиялық орталығы"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3 Көпбейінді қалалық балалар ауруханасы" ШЖҚ МКК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"Көпбейінді медициналық орталық" ШЖҚ МКК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ҰАТ"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IТ-стартаптардың Халықаралық технопаркі" корпоративтік қоры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Радиосы"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басқармасының инженерлік орталығы" ЖШҚ РМК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"Қазгеоақпарат "Республикалық геологиялық ақпарат орталығы"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"Престиж Строй 7"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"Астана-Тазарту"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белгісі орденді қазақ көз аурулары ғылыми-зерттеу институты" АҚ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"Медикер Астана"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Здоровья"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"Dent-Lux (Дент-Люкс)" АҚ</w:t>
            </w:r>
            <w:r>
              <w:br/>
            </w:r>
            <w:r>
              <w:rPr>
                <w:rFonts w:ascii="Times New Roman"/>
                <w:b w:val="false"/>
                <w:i w:val="false"/>
                <w:color w:val="000000"/>
                <w:sz w:val="20"/>
              </w:rPr>
              <w:t>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"Стомотология" Оқу-клиникалық орталығы"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"Отан соғысының мүгедектеріне арналған орталық клиникалық госпиталі" ШЖҚ РМК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"B. B. Nura"</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"Шипагер "Отбасылық денсаулық орталығы" ШЖҚ МКК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"Мамандандырылған балалар үйі" МКМ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12 Қалалық емхана" ШЖҚ МКК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"Наркология және психотерапия орталығы" ШЖҚ МКК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"Мейірім" Көпбейінді медициналық орталығы"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"Денсаулық сақтауды дамыту республикалық орталығы" ШЖҚ РМК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"Шарапат" әлеуметтік қызмет көрсету" КМК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"Мырза-Хан"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ШЖҚ МКК "№ 13 Қалалық емхана"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қоғамдық денсаулық сақтау комитетінің "Ұлттық сараптама орталығы" ШЖҚ РМК Нұр-Сұлтан қаласы бойынша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Астана"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"Медикер Педиатрия"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3 Қалалық емхана" ШЖҚ МКК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"Нұрлы Жүрек" әлеуметтік қызмет көрсету орталығы"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2 Қалалық көпбейінді ауруханасы" ШЖҚ МКК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11 Қалалық емхана" ШЖҚ МКК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15 Қалалық емхана" ШЖҚ МКК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1 Қалалық емхана" ШЖҚ МКК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"Трансфузиология ғылыми-өндірістік орталығы" ШЖҚ РМК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8 Қалалық емхана" ШЖҚ МКК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2 Қалалық емхана" ШЖҚ МКК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"Бас әскери клиникалық госпиталі" РМК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1 Көпбейінді қалалық балалар ауруханасы" ШЖҚ МКК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7 Қалалық емхана" ШЖҚ МКК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"Емханасы бар орталық госпиталь" 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9 Қалалық емхана" ШЖҚ МКК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10 Қалалық емхана" ШЖҚ МКК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4 Қалалық емхана" ШЖҚ МКК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3 Көпбейінді қалалық аурухана" ШЖҚ МКК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3 перинаталдық орталық" ШЖҚ МКК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Нейрохирургия Орталығы"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5 Қалалық емхана" ШЖҚ МКК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"Орталық жол ауруханасы"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6 Қалалық емхана" ШЖҚ МКК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"Травматология және ортопедия ғылыми-зерттеу институты" ШЖҚ РМК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кардиохирургия орталығы"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"Қалалық жұқпалы аурулар ауруханасы"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Колледжі" білім беру мекемесі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Петролеум" ЖШС Нұр-Сұлтан қаласындағыфилиалы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медициналық орталық"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"Қалалық жедел медициналық жәрдем станциясы" ШЖҚ МКК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2 Көпбейінді қалалық балалар ауруханасы" ШЖҚ МКК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"№1 Көпбейінді қалалық аурухана" ШЖҚ МКК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"Медикер"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"Smarthightech"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"Тамур"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"Kazinfosystems"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"Элитком"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"Platonus"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Мемлекеттік Қызмет персоналын басқару орталығы"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"NIS ақпараттық технологиялар және сервис орталығы" жеке мекемесі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"Kazintersoft"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"Elorda Aqparat"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 "Орталық өңірлік телекоммуникация дирекциясы"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"Documentolog"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министрлігінің "Талдау және ақпарат орталығы" ШЖҚ РМК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қаржы орталығы"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"Нұр-Медиа"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"Астана-Ерц"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"Электрэнергетикасын дамыту және энергияүнемдеу институты" АҚ (Қазақэнергиясараптама)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"Kaztranscom" АҚ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Республикалық газеті"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телекоммуникейшнс Казахстан" АҚ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Республикалық газеті"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Теледидары"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"Республикалық электрондық денсаулық сақтау орталығы" ШЖҚ РМК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комитетінің "Ақпараттық-есептеу орталығы" ШЖҚ РМК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 Holding Atameken Business"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"Мемлекеттік радиожиілік қызметі" ШЖҚ РМК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"Ақпараттық-есептеу орталығы"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ғарыштық байланыс орталығы"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"Қазақстан Республикасының заңнама және құқықтық ақпарат институты" ШЖҚ РМК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АҚ "Оңтүстік" "Ақпарат-логистикалық орталығы"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ғарыш сапары "Ұлттық Компаниясы"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"Дипломатиялық Сервис" ШЖҚ РМК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"Мемлекеттік техникалық қызмет" ШЖҚ РМК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"Казпочта"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"АЛМА-ТВ"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"Транстелеком" АҚ Нұр-Сұлтан қаласындағы "Астанатранстелеком"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"Qazcloud (Қазклауд)"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"Транстелеком"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комиссиясының инженерлік-техникалық орталығы" ШЖҚ РМК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&amp; Technology Services" ЖШС (Бизнес Энд Текнолоджи Сервисез)</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"Энергоинформ"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"Кар-Тел"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"Жігер" Спорт Клубы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 спорт және дене шынықтыру істері комитетінің "Күрес түрлері бойынша олимпиадалық даярлау орталығы" РМҚК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"Қ.Қуанышбаев атындағы мемлекеттік академиялық қазақ музыкалық драма театры"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федерациясы" РҚБ</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"Қуыршақ театры"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"Қазақстан Республикасының Ұлттық мұрағаты" РММ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"Жаснұр" өндірістік-шаруашылық кәсіпорны"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"FITNESS PALACE KZ" ТК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Телерадиокешені" КЕАҚ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"Алатау" ШЖҚ РМК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"LIFE FITNESS ASTANA"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"Дәулет "Спорткомбинаты"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"М. Горький атындағы мемлекеттік академиялық орыс драма театры"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"Бейбітшілік және келісім сарайы"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"Нұр-Сұлтан қаласындағы Қазақстан Республикасының Ұлттық академиялық кітапханасы" РМҚК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"Наз" мемлекеттік би театры"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"Орталықтандырылған кітапханалар жүйесі"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Экспо-2017 "Ұлттық компаниясы"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"Жастар театры"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"Nomad City Hall " (Номад Сити Холл)"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Балет" Театры"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"Ailand Astana"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Сарайы"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"Астаналық Цирк"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 "Хоккей Клубы" жеке мекемесі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 спорт және дене шынықтыру істері комитетінің "Спортты дамыту дирекциясы" РМҚК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"Қазақконцерт" Мемлекеттік концерттік ұйымы" РМҚК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"Қазақстан Республикасының Ұлттық Мұражайы" РМҚК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"Жасыл-Жер"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Опера" мемлекеттік опера және балет театры" коммерциялық емес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"Стальцинк"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Кілем"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 Астана"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"С-Геопроект"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"Kazger"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Столичный "Сүт Зауыты"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Ютария Ltd өндірістік инновациялық компаниясы"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Алтын"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"Өкм Операторы"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"Polytech Astana"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Тәуелсіздігінің 15 жылдығы атындағы № 1 Кірпіш Зауыты"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Самұрық Ұлттық Тау-Кен компаниясы"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инжиниринг компаниясы"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"Конкрит продактс Астана"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"Тпэп"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Aselsan Инжиниринг" ЖШС (Қазақстан Аселсан Инжиниринг)</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"Целингидромаш"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 110/10 Члз"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"Мастер-Кондитер"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"Айқын-Литер "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K. Kunststoffe"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АҚ (Kazakhstan Engineering)</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"Столичная Стеклопакетная Компания"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РМК "Қазсушар"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Агропродукт"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 Сервис"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"Астана-Боттлерс"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Консолидирующий Центр"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НАН"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"Ремстрой Алматы"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"Atayurt ("Атаюрт")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"Eira Med ("Эйра Мед")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"Альянс Мтс"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"Цесна-Мак"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 АҚ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"Center Beton Company"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Электротехникалық Зауыты"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Газ"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басқару жөніндегі Қазақстандық Компания (Kazakhstan Electricity Grid Operating Company) "Kegoc" АҚ Ақмола жүйеаралық электр желілері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"Jsn Holding"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2030"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Құбыр Зауыты"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Pipe Pro"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Е. Т."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Paramount Engineering ЖШС("Қазақстан Парамаунт Инжиниринг")")</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"Modex Astana"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 + Фирмасы"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"Концерн Цесна-Астық"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Орманы"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Құрастыру Зауыты"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Құрастыру Зауыты"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"Стройконструкция"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"Glb"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38 "Шаттық" Балабақшасы"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49 "Алтынай" Балабақшасы"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26 "Үміт" Балабақшасы"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"Ақбөпе-2009"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 English Course"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63 "Әсем-Ай" Балабақшасы"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"№48 "Ақ Көгершін" Балабақшасы"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Колледжі"ЖШС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"Көру қабілеті бұзылған балаларға арналған №23 "Алтын Бесік Балабақшасы"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4 "Аружан" Бөбекжайы"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73 "Аяулым" Балабақшасы"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16 "Шағала" Балабақшасы"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72 "Жанарым" Балабақшасы"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"Колледжі" білім беру мекемесі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 Тынышпаев атындағы қазақ көлік және коммуникация академиясы" Ақмола колледжі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46 "Самал" Санаторлық Балабақшасы"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86 "Зияткер" Балабақшасы"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"Балауса" Балабақшасы"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90 Мектеп-Лицейі"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4 Олимпиадалық резервтің мамандандырылған балалар-жасөспірімдер спорт мектебі"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менеджмент және бизнес колледжі"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43 Орта Мектебі"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Әбдіров атындағы № 33 балабақша-бастауыш мектеп кешені"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89 "Қыз Жібек" Балабақшасы"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53 "Мерей" Балабақшасы"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39 "Меруерт" Балабақшасы"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19 Орта Мектебі"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47 Ақ Желкен" Балабақшасы"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 М.-Қазақстан"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94 "Сұңқар" Балабақшасы"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61 "Шолпан" Балабақшасы"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89 Мектеп-Лицейі"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58 "Өркен" Балабақшасы"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79 "Шабыт" Балабақшасы"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42 Орта Мектебі"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66 "Толағай" Балабақшасы"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54 "Нұр-Ай" Балабақшасы"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9 балалар-жасөспірімдер спорт мектебі"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"Ақбота" Балабақшасы"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67 "Шұғыла" Балабақшасы"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"Spectrum "Халықаралық Мектеп-Балабақша"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65 "Бал Бала" Балабақшасы"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бала мектепке дейінгі білім беру ұйымы академиясы"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арт-терапиясының басым бағыты бар "№ 45 Самұрық Бөбекжайы"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37 "Арман" Балабақшасы"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47 Балабақша-Мектеп-Гимназия Кешені"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"Технологиялық Колледжі"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21 "Гүлдер" Балабақшасы"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8 Олимпиадалық резервтің мамандандырылған балалар-жасөспірімдер спорт мектебі"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22 "Әлем" Балабақшасы"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3 Олимпиадалық резервтің мамандандырылған балалар-жасөспірімдер спорт мектебі"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21 Орта Мектебі"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45 Орта Мектебі"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83 "Жансая" Балабақшасы"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34 Орта Мектебі"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9 "Зерде" мамандандырылған мектебі"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"Қазтұтынуодағының Жоғары Сауда-Экономикалық Колледжі" білім беру мекемесі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"Білім Беруді Жаңғырту Орталығы"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35 Ертегі Сәбилер Бақшасы"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3 балалар музыка мектебі"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1 психологиялық-педагогикалық түзету кабинеті"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шеберлік орталығы" ЖМ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25 Таңшолпан Бөбекжайы" МҚҚҚ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34 "Ақ Бидай" Бөбек-Бақшасы" МҚҚҚ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"№8 "Думан" Бөбекжайы"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1 - Астана"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"№41 Орта Мектебі"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55 Орта Мектебі"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Мащхур Жүсіп Атындағы "№57 Орта Мектебі"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33 "Алтын Дән" Балабақшасы"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Нұрмағамбетова С. К. Атындағы "Жас Ұлан" Республикалық Мектебі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44 Мектеп-Гимназиясы"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"Техникалық Колледжі"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"Құрылыс-Техникалық Колледжі"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"Қазақстан Республикасының Тұңғыш Президенті - Елбасы атындағы Ұлттық Қорғаныс Университеті" РММ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63 Мектеп-Гимназиясы"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АҚ колледжі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"Көпсалалы Колледжі"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32 "Балдәурен" Балабақшасы"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15 Мектеп-Лицейі"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88 Мектеп-Лицейі"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"Шайбалы Хоккейден № 10 мамандандырылған балалар-жасөспірімдер спорт мектебі"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46 Балабақша - Мектеп-Гимназия "Кешені"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8 Орта Мектебі"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25 Орта Мектебі"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КММ "Дарынды Балаларға Арналған Билим-Инновация Лицей-Интернаты"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2 Балалар Музыка Мектебі"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29 Орта Мектебі"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7 мамандандырылған балалар мен жасөспірімдер спорт мектебі"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27 Мектеп-Лицейі"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23 Орта Мектебі"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Білім Басқармасының "№ 20 Орта Мектебі"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1 Мектеп-Лицейі"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"Балалар-жасөспірімдер туризмі және өлкетану орталығы"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49 Орта Мектеп"</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КММ "Дарынды Қыздарға Арналған Билим-Инновация Лицей-Интернаты"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Мектеп-Гимназия"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86 Мектеп-Гимназиясы"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1 "Бәйтерек" Балабақшасы"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"Аққу" Балабақшасы"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"Ғафу Қайырбеков Атындағы" №2 Мектеп-Гимзия"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"Қоғамдық тамақтандыру және сервис колледжі"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ШЖҚ "№ 70 Мектеп-Лицейі"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14 Мектеп-Гимназиясы"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58 Мектеп-Гимназиясы"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17 Ақан Құрманов Атындағы Мектеп-Гимназия"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"Жамбыл Жабаев Атындағы № 4 Мектеп-Гимназиясы"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КММ "№ 5 Гимназия"</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"Spectrum "Халықаралық Мектебі" мекемесі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3 Мектеп-Гимназиясы"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"Оқушылар Сарайы "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73 Мектеп-Лицейі"КММ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"Райымбек Батыр Атындағы Қазғарыш № 50 Мектеп-Лицейі"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ШЖҚ "Жоғары Медициналық Колледжі"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"Әлкей Марғұлан Атындағы № 40 Мектеп-Лицейі"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"Кәсіптік-Техникалық Колледжі"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В. Ломоносов Атындағы Мәскеу Мемлекеттік Университетінің Қазақстандық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30 Мектеп-Гимназиясы"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56 Мектеп – Лицей"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"Көлік және коммуникация жоғары колледжі" ШЖҚ МКК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Service Management" жеке мекемесі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35 Мектеп-Лицейі"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"Тамим Бен Хамада Әл-Тани № 85 Мектеп-Лицейі"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24 Орта Мектебі"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Т. Айбергеновт атындағы "№ 16 Орта Мектебі"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ұйымының" Білім беру бағдарламалары орталығы"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10 Мектеп-Гимназиясы"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 Мектеп-Гимназиясы"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28 Мектеп-Лицейі"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31 Мектеп-Гимназиясы"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18 Орта Мектебі"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38 Мектеп-Лицейі"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Ғали Орманов атындағы "№ 7 Мектеп-Гимназиясы"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"Nurorda" мектеп-лицейі мекемесі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"Абай Құнанбаев атындағы № 87 Мектеп-Гимназиясы"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"М. Дулатов атындағы № 68 Мектеп-Гимназиясы"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"Haileybury Astana School" КЕАҚ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"Махамбет Өтемісов атындағы оқушылар сарайы"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79 Мектеп-Лицейі"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1 балалар музыка мектебі"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74 Мектеп-Лицейі"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81 Astana English Schoоl Мамандандырылған Гимназиясы"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67 Гимназия" ШЖҚ МКК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"Б. Майлин Атындағы № 52 Мектеп-Гиназиясы"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"С. Сейфуллин атындағы № 80 Орта Мектебі"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48 Мектеп-Лицейі"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64 Мектеп-Лицейі"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78 Мектеп-Гимназиясы"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61 Орта Мектебі"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75 Мектеп-Гимназиясы"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76 Мектеп-Лицейі"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Білім Басқармасының "Гуманитарлық Колледж"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54 Мектеп-Лицейі"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спортынан олимпиадалық даярлау орталығы" РМҚК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 51 Мектеп-Гимназиясы"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 "Ұлттық биотехнология орталығы" ШЖҚ РМК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мекеме "Корпоративтік Университет "Самрұқ-Қазына"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қаласындағы "Нұрсұлтан Назарбаевтың Білім Беру Қоры" Қоғамдық Қорының "Мирас" Халықаралық мектебі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Беру мекемесі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қаласындағы "Республикалық Физика-Математика Мектебі" АҚФКЕ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69 Мектеп-Гимназиясы"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ШЖҚ "№ 60 Мектеп-Лицейі" МКК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59 Мектеп-Лицейі"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"С. Мәуленов Атындағы № 37 Мектеп-Лицейі"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22 Мектеп-Гимназия" ШЖҚ МКК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66 Мектеп-Лицейі"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Білім Басқармасының "Политехникалық Колледжі"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КММ "№ 53 Мектеп-Лицейі"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32 Мектеп-Гимназиясы"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83 Мектеп-Гимназиясы"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 "Хоккей Клубы" жеке мекемесі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"Мұңайтпасов атындағы спортта дарынды балаларға арналған республикалық спорт мектеп-интернаты" РМҚК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71 Мектеп-Лицейі"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ШЖҚ "№ 72 Мектеп-Лицей" МКК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 АҚКЕ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Ұйымының Нұр-Сұлтан қаласындағы Назарбаев Зияткерлік Мектебі"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65 Мектеп-Гимназиясы"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сауда университеті" мекемесі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ұйымының "Халықаралық Нұр-Сұлтан қаласының мектебі"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 Нәрікбаев Атындағы КазГЮУ Университеті"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өнер университеті" РММ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"Коммерциялық Емес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"Л. Н. Гумилев Атындағы Еуразия Ұлттық Университеті" ШЖҚ РМК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"Ренко Проперти"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 Сервис Нс "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Тауэр Ишлетме"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"Facility Service Astana"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"Қалалық Жылжымайтын Мүлік" ШЖҚ МКК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 System"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"Mall Management Company" ЖШС (Молл Менеджмент Компани)</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"Элара-Астана"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"Евроцентр"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 Plaza" ЖШС (Мега Плаза)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ШЖҚ РМК "Материалдық-техникалық қамтамасыз ету басқармасының әкімшілік ғимараттар дирекциясы"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Іс Басқармасының "Мемлекеттік резиденциялар дирекциясы" ШЖҚ РМК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Шаруашылық Басқармасы"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"Magnum Cash&amp;Carry" ЖШС Нұр-Сұлтан қаласындағы № 2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"Petroretail" ЖШС Астана қаласы және Павлодар облысы бойынша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"Subaru Motor Astana"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"Жайылган-Астана"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"Tarkett Kaz/Таркетт Каз"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Аспан-Сервис"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"Golden Rill Group"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"Apple City Distributors-Астана"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"Zhiger Trade"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 Motors Astana"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"Эмиль"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Аврора "Сауда Үйі"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"Лайн Компаниясы"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"Jlr Terra Motors"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"Медико-Инновациялық Технологиялар"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"Мца Terra Motors"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"Eurasia Group Kazakhstan" ЖШС ("Евразия Групп Казахстан")</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Star Burger Nursultan"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Өнімі"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 Center Astana Motor"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"Allur Auto Astana"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"Медсервис Плюс "Қазақ фармацевтикалық компаниясы" ЖШС Ақмола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"Astek-Auto"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Motors Premium"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Әлем"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"Moonlight 84"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"Абди Компани"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"Мета-Астана"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"Медилаб" ЖШС Филиалы / "Medilab "Smartpharma"</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қаласындағы "Interfood" (Интерфуд) "Қазақстан-Герман Бірлескен Кәсіпорны ЖШС № 1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"Redpark"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 Татым"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"Нәтиже-Астана"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 Logistics"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Жқс"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"Melior Logistic"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Центр-Сарыарқа"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Әділ Kz"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"Шате-М Плюс"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"Alageum Electric"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"Фудмастер-Трэйд Компаниясы"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"Ұлттық Компаниясы"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Стиль"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 Star Motors"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 Мұнай Трэйд"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"Спортмастер Қазақстан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 Trade Company"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"Астанагазсервис"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"Медилаб" ЖШС "Medilab"</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"Альфа-Кт"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T. C. Group"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"Вичунай-Қазақстан"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"Alina Group"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"Глобалторг"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"Ұлттық Компаниясы"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"Aie Logistics"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"Fashion Retail Group" ЖШС Фэшн Ритэйл Груп</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"Бипэк Авто Қазақстан" АҚ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"Каз-Флор Астана"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мемлекеттік қорғаныстық тапсырыс комитетінің "Қазарнаулыэкспорт (Казспецэкспорт)" ШЖҚ РМК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"Hyundai Auto Astana"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Астана-2012"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Мир-Казахстан"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"Rainbow Ltd"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"Apple City Distributors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"Sinetempore" АҚ (Синетэмпорэ)</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Gas Company"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"Мечел - Сервис Казахстан"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Motor Astana"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"Радуга"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Oil Ltd Kz" ЖШС (Ин Оил Лтд Кз)</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"Довеку"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"Мегастрой Астана Diy"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"Аурика"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"Дария-2012"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Ай-Астана"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"Kbt Group"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Трэйд" ЖШС Нұр-Сұлтан Қаласы, Ақмола Және Қарағанды облыстары бойынша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Машинери Казахстан"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"Логос Грейн"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"Magnum Cash&amp;Carry" ЖШС Нұр-Сұлтан қаласындағы № 3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 Гиппократ"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"Мечта Маркет"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"Сат-Сентрал Азия Трейдинг"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"Эпирок Орталық Азия"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Аспан"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"Кенмарт"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 Premium"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 Дистрибьюшн"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Астықжан сауда орталығы"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"Мечта Маркет"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"Казимпэкс" Республикалық Орталығы"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"Скиф Трейд"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"Цесна Корпорациясы"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System Sos"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Отель"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"Ск-Фармация"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 Formelle Kazakhstan" ЖШС (Марк Формель Қазақстан)</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"Тсп Казахстан"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"Кока-Кола Алматы Боттлерс" Бірлескен Кәсіпорнының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"Связьстройснабсервис-2008"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"Aitas Meat Distribution"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"Сағым"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"Sinooil"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"Тәп-Тәтті"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"Мечта Маркет"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 Management"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"Меломан Home Video"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Ветер Kz"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"Magnum Cash &amp; Carry"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"Its Security Group"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"Столичный Хлеб"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Мекен"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"Тарихи-мәдени мұра объектілерін және ескерткіштерді сақтауды қамтамасыз ету жөніндегі дирекциясы"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"Verti"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"Kazenergy "Қазақстан мұнай-газ және энергетика кешені ұйымдарының қауымдастығы" заңды тұлғалар бірлестігі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Күзет Фирмасы" ЖШС (Ns-Kuzet)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"Төбет Group" ЖШС</w:t>
            </w:r>
            <w:r>
              <w:br/>
            </w:r>
            <w:r>
              <w:rPr>
                <w:rFonts w:ascii="Times New Roman"/>
                <w:b w:val="false"/>
                <w:i w:val="false"/>
                <w:color w:val="000000"/>
                <w:sz w:val="20"/>
              </w:rPr>
              <w:t>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"Н.М.Наговицына"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Және А"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"Эгида Дружина"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Clients"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Өркениетаралық Диалогты Дамыту Жөніндегі Н.Назарбаев Орталығы" КЕАҚ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Инвестициялық-Құрылыс Компаниясы"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"Юско Интернешнл"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"Абенова Кк"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"Amitech Astana" ЖШС (Амитех Астана)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"Sapa Software" ЖШС (Сапа Софтвер)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"Өмірлік Қиын Жағдайда Қалған Адамдарды Қайта Әлеуметтендіру Орталығы" КММ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"Demeu Техникалық Құзырет Орталығы"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 Astana"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"Rokos Group Global"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Өнеркәсібі"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"Vistal Group"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"Ас-Ай"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"Corona Astana" ЖШС ("Корона Астана")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Holding" ЖШС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"Аврора Холдинг"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Development Group"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 Транс Қазақстан"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жаңғырту мен дамытудың қазақстандық орталығы"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"СААД-Отель"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"Danmard"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 Секьюрити" Күзет кәсіпорны"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"Csgkz (Си Эс Джи Кз)"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Holding"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Жилсервис"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"Нұр-Ислам"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"Солакс" Қонақ Үй Бизнесін Басқару Компаниясы"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"Әскерилендірілген Темір Жол Күзеті" АҚ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Қамтамасыз Ету Орталығы"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"Астанагорархитектура"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 Gourmet Central Asia (Гейт Гурме Сэнтрал Эйша)"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"Turion Investment Group" ЖШС (Турион Инвестмент Груп)</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"ФАЙН ОТЕЛЬ ТУРИЗМ ИШЛЕТМЕДЖИЛИК" АҚ Астана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Сервис Нс"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"Людмила-Kz"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Жөндеу-Пайдалану Учаскесі"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"Агентство-ГОРСЕРВИС"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ЖШС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Vill Service / Хай Вил Сервис "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"Mtex Management"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Мамандандырылған Күзет Бөлімшесі" АҚ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"Теміртранссервис"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"Астанастройэнерго"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"Азиямебель Астана Сү"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 Секьюрити"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"Ерам Kazakhstan" ЖШС (Эпам Қазақстан)</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Тазалық"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"Қазақстан Республикасы Президенті Әкімшілігі Мен Үкіметінің Әкімшілік Ғимараттары Дирекциясы " ШЖҚ РМК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"Алмас" РМҚК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АҚ Филиалы- "Бизнесті Трансформациялау Орталығы"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"Nazarbayev University Research And Innovation System " жеке мекемесі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"Оқулық "Республикалық Ғылыми-Практикалық Орталығы" РМҚК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"Қаздоринновация "Ғылыми-зерттеу және өндірістік компаниясы"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"Шелл Қазақстан Б. В."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Innovations"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комитетінің "Республикалық ветеринариялық зертхана" ШЖҚ РМК Ақмола облыстық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құрылыс және тұрғын үй-коммуналдық шаруашылық істері комитетінің "Республикалық мемлекеттік қала құрылысын жоспарлау және кадастр орталығы" ШЖҚ РМК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"Зевс Энерго"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"Казэнергоэкспертиза"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"Kazindustry Қазақстандық индустрия және экспорт орталығы"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"Engineering Services"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"Самұрық-Энерго"</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еңбекті қорғау жөніндегі республикалық ғылыми-зерттеу институты" ШЖҚ РМК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Гис Орталығы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"Ы.Алтынсарин атындағы ұлттық білім беру академиясы" РМҚК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"Қазгидромет" ШЖҚ РМК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"Мемлекеттік академиялық филармониясы" МКҚК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"Астана-Зеленстрой"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"Djenco Engineering"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"Альтаир-Ск 7"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"Успех Лтд Нс"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"Астанапроект"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Болуын Xxi"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"Elite Insaat"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"Жаңару құрылыс компаниясы"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 Pro Group"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"КазСнабСтрой Сервис"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"Елорда Құрылыс Компаниясы"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"Aivva Stroy"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"Имидж-Мв"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"Райкен"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"Hes Group"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"Ринэлд"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"Ақмола-Бетон"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"Құрылыс-2"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Абк-Бетон"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"Kgs-Astana"</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"Nak Investments"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"Астанатрансстрой" Ск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Инженерлік Орталығы"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"Nak Development"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"Қазжолжоба Жобалау-Іздестіру Институты"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Reality Group"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Аис-Астана"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Kz"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"Orda Construction Co"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"Спецнжэлектра"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"Акмоладорсервис"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"Эдем"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"26 жол-пайдалану учаскесі" РММ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"Базис-Астана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 City"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"Алматытехкомплект"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"Мегастрой Лтд"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"Сембол Улусларарасы Ятырым Тарым Пейзаж Иншаат Туризм Санайи Ве Тиджарет Аноним Ширкети" АҚ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құрылыс және тұрғын үй-коммуналдық шаруашылық істері комитеті" РММ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Тылсым"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"К-Дорстрой"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"Ару-Жол"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"Шар-Құрылыс"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"Смэу Астана"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Инжсервис"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"Астана-Имсталькон"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"Biglobal"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"Барит-Сервис"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Citystroy"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"Меркурий И К"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"Қасбет-Expo"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"Клен Өндірістік-Құрылыс Компаниясы"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 Титан"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"Centerplast"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Астана Құрылыс"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"Granite"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Бас Жоспары Ғылыми-Зерттеу Жобалау Институты"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"Dicoldi Partners"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Темір Жол Инженерлік-Құрылыс Корпорациясы"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 " Mabco Constructions S. A"</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"Казстройподряд"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"Asti"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"Механизацияланған Колонна</w:t>
            </w:r>
            <w:r>
              <w:br/>
            </w:r>
            <w:r>
              <w:rPr>
                <w:rFonts w:ascii="Times New Roman"/>
                <w:b w:val="false"/>
                <w:i w:val="false"/>
                <w:color w:val="000000"/>
                <w:sz w:val="20"/>
              </w:rPr>
              <w:t>
№ 13"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"Капстрой 2017"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 Build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"Мехколонна-56"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"Эльбрус-Астана"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Vill Kazakhstan" ЖШС (Хай Вил Казахстан)</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"Мейір-М"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Construction Group"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"Стройастес"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"Ferrimex-Stahlwarenhandel Gesellschaft M.B.H." ("Ферримекс-Штальваренхандель Геселлшафт М.Б.Х.") Қоғамының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 "Ақылы Автомобиль Жолдары Дирекциясы"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"Астана-Авто-Строй"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Жөндеу- "Пмс-Астана" ЖШС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"Казахдорстрой"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"Центрказэнергомонтаж"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"Трест Средазэнергомонтаж"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"Arabtec Consolidated Contractors Limited" Компаниясының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"Asem Construction"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"Синьсин Құрылысы Және Дамыту Жөніндегі Қытай Компаниясы" ЖШС Қазақстан Республикасындағы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АҚ филиалы - "Бас есептеу орталығы"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"Қазгерстрой бірлескен кәсіпорны"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"Альянс Транспорт"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"Тұмар Мұнай Ресурс"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"Аби-Астана"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Aviation Services"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Жөндеу"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 Rail"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 мемлекеттік материалдық резервтер комитетінің "Резерв" ШЖҚ РМК "Автоматика"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"Темірсервис Астана"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"Sapa Logistics"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"PТС Holding"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"Nomadas"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"Кедентранссервис"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Өнімдері"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Локомотив" ЖШС "Астана локомотив жөндеу депосы"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АҚ "Северный" жолаушылар тасымалы бойынша аймақтық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"Кедентранссервис" АҚ Нұр-Сұлтан қаласы және Ақмола облысы бойынша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"Интергаз Орталық Азия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"Вагоностроительный Завод "Тұлпар"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Үміт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"Транспортейшн Глоубэл Эл-Эл-Си" Компаниясының Қазақстан Республикасындағы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"Ptc Operator"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"Қазтеміртранс"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АҚ - "Автоматтандыру Және Цифрландыру Дирекциясы"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"Continental Logistics"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 4 Автобус Паркі"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LRT"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АҚ "Магистральдық Желі Дирекциясы"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Sk Автобус Паркі"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Вагон Жөндеу Зауыты"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АҚ "Шаруашылық Басқармасы"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АҚ "Астана Теміржол Вокзал Кешені"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"ҚТЖ-Жүк Тасымалы"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АҚ "Сороковин Машиналандырылған Жол Дистанциясы"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АҚ "Астана Пайдалану Вагон Депосы"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Маңындағы Тасымалдар"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АҚ "Көпфункционалды Қызмет Көрсету Орталығы"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"Сауда-Көлік Компаниясы"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 Автобус Паркі"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Studio" ЖШС (Фуд Студио)</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"Вираделис"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"ТТС Астана-2007 К"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"Мегумистройсервис"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"Инком Астана" ЖШС "Отель-2"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"Инком Астана" ЖШС "Отель"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 Кейтеринг"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"Азия-Лайн"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"Aldar Euroasia Hospitality (Алдар Евроазия Хоспиталити)"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"A-Service Management"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"Happy Cake Eurasia"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"Традициональ"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Platinum"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 Клиника" ЖШС (Вип Клиника)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"Fortunata"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"Taptatti Retail"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Hotel Management"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"Diba Group"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 Сервис Басқарушы Компаниясы"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"Технолизинг"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Коммуналдық Жүйелері"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Мемлекеттік-Жекешелік Әріптестік Орталығы"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"Хоум Кредит Энд Финанс Банк" АҚ Еншілес Банкінің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Республикалық Мемлекеттік Мекемесінің Орталық Филиалы (Нұр-Сұлтан қаласы)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АҚ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"Kmf (Кмф) "Микроқаржы Ұйымы" ЖШС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сақтандыру компаниясы" АҚ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"Автоломбард Р-Финанс"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Тұрғын Үй Құрылыс Жинақ Банкі" АҚ Орталық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қаржылай қолдау қоры"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"Нұрбанк" АҚ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Альфа-Банк Еншілес Банкі АҚ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компаниясы" АҚ Мемлекеттік Аннуитеттік Компания</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Ұлттық Инфокоммуникациялық Холдингі "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Banki" АҚ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"Tez Finance "Микроқаржы Ұйымы"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"Қазагроқаржы "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Несие Корпорациясы"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Kassa Nova АҚ ("Fortebank" АҚ Еншілес Банкі")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Heartland Jýsan Bank" АҚ Нұр-Сұлтан қаласындағы филиалы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Қорыә КЕАҚ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Энерго Монтаж НТ"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ШЖҚ МКК "Жылу"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Қалалық Жарық"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"Kazrecycleservice"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Электржелілік Үлестіру Компаниясы"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Басқару Жөніндегі Қазақстан Компаниясы (Кazakhstan Electricity Grid Operating Company) Kegoc"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"Астанаэнергосбыт" ЖШС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"Астана-Теплотранзит"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"Астана-Аймақтық Электржелілік Компаниясы"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"Астана-Энергия" 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193435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РМҚК – Республикалық мемлекеттік қазыналық кәсіпорын</w:t>
      </w:r>
    </w:p>
    <w:p>
      <w:pPr>
        <w:spacing w:after="0"/>
        <w:ind w:left="0"/>
        <w:jc w:val="both"/>
      </w:pPr>
      <w:r>
        <w:rPr>
          <w:rFonts w:ascii="Times New Roman"/>
          <w:b w:val="false"/>
          <w:i w:val="false"/>
          <w:color w:val="000000"/>
          <w:sz w:val="28"/>
        </w:rPr>
        <w:t>
      ШЖҚ РМК – Шаруашылық жүргізу құқығындағы республикалық мемлекеттік кәсіпорын</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МКҚК – Мемлекеттік коммуналдық қазыналық кәсіпорын</w:t>
      </w:r>
    </w:p>
    <w:p>
      <w:pPr>
        <w:spacing w:after="0"/>
        <w:ind w:left="0"/>
        <w:jc w:val="both"/>
      </w:pPr>
      <w:r>
        <w:rPr>
          <w:rFonts w:ascii="Times New Roman"/>
          <w:b w:val="false"/>
          <w:i w:val="false"/>
          <w:color w:val="000000"/>
          <w:sz w:val="28"/>
        </w:rPr>
        <w:t>
      ШЖҚ МКК – Шаруашылық жүргізу құқығындағы мемлекеттік коммуналдық кәсіпорын</w:t>
      </w:r>
    </w:p>
    <w:p>
      <w:pPr>
        <w:spacing w:after="0"/>
        <w:ind w:left="0"/>
        <w:jc w:val="both"/>
      </w:pPr>
      <w:r>
        <w:rPr>
          <w:rFonts w:ascii="Times New Roman"/>
          <w:b w:val="false"/>
          <w:i w:val="false"/>
          <w:color w:val="000000"/>
          <w:sz w:val="28"/>
        </w:rPr>
        <w:t>
      РМУ - Республикалық мемлекеттік мекеме</w:t>
      </w:r>
    </w:p>
    <w:p>
      <w:pPr>
        <w:spacing w:after="0"/>
        <w:ind w:left="0"/>
        <w:jc w:val="both"/>
      </w:pPr>
      <w:r>
        <w:rPr>
          <w:rFonts w:ascii="Times New Roman"/>
          <w:b w:val="false"/>
          <w:i w:val="false"/>
          <w:color w:val="000000"/>
          <w:sz w:val="28"/>
        </w:rPr>
        <w:t>
      КММ – Коммуналдық мемлекеттік мекеме</w:t>
      </w:r>
    </w:p>
    <w:p>
      <w:pPr>
        <w:spacing w:after="0"/>
        <w:ind w:left="0"/>
        <w:jc w:val="both"/>
      </w:pPr>
      <w:r>
        <w:rPr>
          <w:rFonts w:ascii="Times New Roman"/>
          <w:b w:val="false"/>
          <w:i w:val="false"/>
          <w:color w:val="000000"/>
          <w:sz w:val="28"/>
        </w:rPr>
        <w:t>
      КЕАҚ – Коммерциялық емес акционерлік қоғам</w:t>
      </w:r>
    </w:p>
    <w:p>
      <w:pPr>
        <w:spacing w:after="0"/>
        <w:ind w:left="0"/>
        <w:jc w:val="both"/>
      </w:pPr>
      <w:r>
        <w:rPr>
          <w:rFonts w:ascii="Times New Roman"/>
          <w:b w:val="false"/>
          <w:i w:val="false"/>
          <w:color w:val="000000"/>
          <w:sz w:val="28"/>
        </w:rPr>
        <w:t>
      ҚБ – Қоғамдық бірлестік</w:t>
      </w:r>
    </w:p>
    <w:p>
      <w:pPr>
        <w:spacing w:after="0"/>
        <w:ind w:left="0"/>
        <w:jc w:val="both"/>
      </w:pPr>
      <w:r>
        <w:rPr>
          <w:rFonts w:ascii="Times New Roman"/>
          <w:b w:val="false"/>
          <w:i w:val="false"/>
          <w:color w:val="000000"/>
          <w:sz w:val="28"/>
        </w:rPr>
        <w:t>
      РҚБ – Республикалық қоғамдық бірлестік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2021 жылғы 27 қаңтардағы</w:t>
            </w:r>
            <w:r>
              <w:br/>
            </w:r>
            <w:r>
              <w:rPr>
                <w:rFonts w:ascii="Times New Roman"/>
                <w:b w:val="false"/>
                <w:i w:val="false"/>
                <w:color w:val="000000"/>
                <w:sz w:val="20"/>
              </w:rPr>
              <w:t>№ 158-257 қаулысына</w:t>
            </w:r>
            <w:r>
              <w:br/>
            </w:r>
            <w:r>
              <w:rPr>
                <w:rFonts w:ascii="Times New Roman"/>
                <w:b w:val="false"/>
                <w:i w:val="false"/>
                <w:color w:val="000000"/>
                <w:sz w:val="20"/>
              </w:rPr>
              <w:t>2-қосымша</w:t>
            </w:r>
          </w:p>
        </w:tc>
      </w:tr>
    </w:tbl>
    <w:bookmarkStart w:name="z18" w:id="14"/>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2021 жылға арналған жұмыс орындарының квотасы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9493"/>
        <w:gridCol w:w="847"/>
        <w:gridCol w:w="922"/>
        <w:gridCol w:w="556"/>
      </w:tblGrid>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санынан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"Элара-Астана"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"Алтамир-КТ"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"Кока-Кола Алматы Боттлерс" бірлескен кәсіпорны ЖШС-ның Нұр-сұлтан қаласындағы филиалы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"R.T.C. Group"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"AIE Logistics"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"Астана-Имсталькон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"Концерн" Цесна-Астық"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"Sinoil" ЖШС Нұр-сұлтан қаласындағы филиалы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НАН"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ай-Астана"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"Цесна-Мак"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Transportation Systems"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Cars Astana"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электржелілік үлестіру компаниясы" АҚ</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"СМЭУ АСТАНА"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 City"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"Center Beton Company"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әкімдігінің"Астана су арнасы" ШЖҚ МКК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"Астықжан" Сауда орталығы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"Мейір-М"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2030"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"Vistal Group"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"Дудар" ЖШС Нұр-сұлтан қаласындағы филиалы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"ОСТИН Қазақстан"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"ALLUR AUTO ASTANA"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УМиТ Нұр-сұлтан қаласындағы филиалы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"БИЗНЕС-ПЕТРОЛЕУМ" ЖШС Нұр-сұлтан қаласындағы филиалы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СНАБ СТРОЙ СЕРВИС"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"АИС-АСТАНА КОМПАНИЯСЫ"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KZ"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"ORDA CONSTRUCTION CO"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"СПЕЦНЖЭЛЕКТРА"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"АКМОЛАДОРСЕРВИС"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"ЭДЕМ"</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CITYSTROY"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"БАЗИС-АСТАНА"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 CITY"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"АЛМАТЫТЕХКОМПЛЕКТ"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"МЕГАСТРОЙ ЛТД"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"СЕМБОЛ УЛУСЛАРАРАСЫ ЯТЫРЫМ ТАРЫМ ПЕЙЗАЖ ИНШААТ ТУРИЗМ САНАЙИ ВЕ ТИДЖАРЕТ АНОНИМ ШИРКЕТИ"НҰР-СҰЛТАН ФИЛИАЛЫ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ТЫЛСЫМ"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"К-ДОРСТРОЙ" АҚ</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"АРУ-ЖОЛ"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"ШАР-ҚҰРЫЛЫС"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"СМЭУ АСТАНА"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ИНЖСЕРВИС"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"BIGLOBAL"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"БАРИТ-СЕРВИС"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"МЕРКУРИЙ И К"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"ҚАСБЕТ-EXPO"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"КЛЕН" ӨНДІРІСТІК-ҚҰРЫЛЫС КОМПАНИЯСЫ"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 ТИТАН"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"CENTERPLAST"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АСТАНА ҚҰРЫЛЫС"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"GRANITE"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БАС ЖОСПАРЫ" ҒЫЛЫМИ-ЗЕРТТЕУ ЖОБАЛАУ ИНСТИТУТЫ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"DICOLDI PARTNERS"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ТЕМІР ЖОЛ ИНЖЕНЕРЛІК-ҚҰРЫЛЫС КОРПОРАЦИЯСЫ ЖШС НҰР-СҰЛТАН ҚАЛАСЫНДАҒЫ ФИЛИАЛЫ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 "MABCO CONSTRUCTIONS S. A"</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"КАЗСТРОЙПОДРЯД"</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МЕХАНИКАЛАНДЫРЫЛҒАН КОЛОННА"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"ASTI"</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"КАПСТРОЙ 2017"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 BUILD"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"МЕХКОЛОННА-56"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"ЭЛЬБРУС-АСТАНА"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VILL KAZAKHSTAN" ЖШС (ХАЙ ВИЛ ҚАЗАҚСТАН)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CONSTRUCTION GROUP"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"СТРОЙАСТЕС"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"FERRIMEX-STAHLWARENHANDEL GESELLSCHAFT M.B.H." ("ФЕРРИМЕКС-ШТАЛЬВАРЕНХАНДЕЛЬ ГЕСЕЛЛШАФТ М.Б.Х.") ҚОҒАМЫНЫҢ ФИЛИАЛЫ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АҚ-ның "АҚЫЛЫ АВТОМОБИЛЬ ЖОЛДАРЫ ДИРЕКЦИЯСЫ" ФИЛИАЛЫ"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"АСТАНА-АВТО-СТРОЙ"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ЖӨНДЕУ" ЖШС –ның "ПМС-АСТАНА" ФИЛИАЛЫ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ЖШС НҰР-СҰЛТАН ҚАЛАСЫНДАҒЫ ФИЛИАЛЫ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"КАЗАХДОРСТРОЙ"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"ЦЕНТРКАЗЭНЕРГОМОНТАЖ" АҚ</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"ТРЕСТ СРЕДАЗЭНЕРГОМОНТАЖ" АҚ</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"ARABTEC CONSOLIDATED CONTRACTORS LIMITED" КОМПАНИЯСЫНЫҢ АСТАНА ҚАЛАСЫНДАҒЫ ФИЛИАЛЫ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"ASEM CONSTRUCTION"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"СИНЬСИН ҚҰРЫЛЫСЫ ЖӘНЕ ДАМЫТУ ЖӨНІНДЕГІ ҚЫТАЙ КОМПАНИЯСЫ" ЖШС ҚАЗАҚСТАН РЕСПУБЛИКАСЫНДАҒЫ ФИЛИАЛЫ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ЖШС НҰР-СҰЛТАН ҚАЛАСЫНДАҒЫ ФИЛИАЛЫ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"ҚАЗГЕРСТРОЙ БІРЛЕСКЕН КӘСІПОРНЫ"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ЭЛЕКТРОТЕХНИКАЛЫҚ ЗАУЫТЫ"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ҚҰБЫР ЗАУЫТЫ"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"АСТАНА-ЗЕЛЕНСТРОЙ"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"ҚҰРЛЫҚТЫҚ ЛОГИСТИКА"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"SLEAN CITY NC"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"CAPITAL CITY CENTER"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"ГЛБ"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ОРМАНЫ" ЖШС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ШЖҚ МКК – Шаруашылық жүргізу құқығындағы мемлекеттік коммуналдық кәсіпорын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2021 жылғы 27 қаңтардағы</w:t>
            </w:r>
            <w:r>
              <w:br/>
            </w:r>
            <w:r>
              <w:rPr>
                <w:rFonts w:ascii="Times New Roman"/>
                <w:b w:val="false"/>
                <w:i w:val="false"/>
                <w:color w:val="000000"/>
                <w:sz w:val="20"/>
              </w:rPr>
              <w:t>№ 158-257 қаулысына</w:t>
            </w:r>
            <w:r>
              <w:br/>
            </w:r>
            <w:r>
              <w:rPr>
                <w:rFonts w:ascii="Times New Roman"/>
                <w:b w:val="false"/>
                <w:i w:val="false"/>
                <w:color w:val="000000"/>
                <w:sz w:val="20"/>
              </w:rPr>
              <w:t>3-қосымша</w:t>
            </w:r>
          </w:p>
        </w:tc>
      </w:tr>
    </w:tbl>
    <w:bookmarkStart w:name="z20" w:id="15"/>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2021 жылға арналған жұмыс орындарының квотасы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9550"/>
        <w:gridCol w:w="852"/>
        <w:gridCol w:w="853"/>
        <w:gridCol w:w="560"/>
      </w:tblGrid>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санынан%)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"Элара-Астана"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"Алтамир-КТ"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"Кока-Кола Алматы Боттлерс" бірлескен кәсіпорны ЖШС-ның Нұр-сұлтан қаласындағы филиалы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"R.T.C. Group"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"AIE Logistics"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"Астана-Имсталькон"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"Концерн" Цесна-Астық"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"Sinoil" ЖШС Нұр-сұлтан қаласындағы филиалы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НАН"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ай-Астана"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"Цесна-Мак"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Transportation Systems"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Cars Astana"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электржелілік үлестіру компаниясы" АҚ</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"СМЭУ АСТАНА"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 City"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"Center Beton Company"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әкімдігінің"Астана су арнасы" ШЖҚ МКК</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"Астықжан" Сауда орталығы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"Мейір-М"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2030"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"Vistal Group"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"Дудар" ЖШС Нұр-сұлтан қаласындағы филиалы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"ОСТИН Қазақстан"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"ALLUR AUTO ASTANA"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УМиТ Нұр-сұлтан қаласындағы филиалы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"БИЗНЕС-ПЕТРОЛЕУМ" ЖШС Нұр-сұлтан қаласындағы филиалы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СНАБ СТРОЙ СЕРВИС"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"АИС-АСТАНА КОМПАНИЯСЫ"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KZ"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"ORDA CONSTRUCTION CO"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"СПЕЦНЖЭЛЕКТРА"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"АКМОЛАДОРСЕРВИС"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"ЭДЕМ"</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CITYSTROY"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"БАЗИС-АСТАНА"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 CITY"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"АЛМАТЫТЕХКОМПЛЕКТ"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"МЕГАСТРОЙ ЛТД"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"СЕМБОЛ УЛУСЛАРАРАСЫ ЯТЫРЫМ ТАРЫМ ПЕЙЗАЖ ИНШААТ ТУРИЗМ САНАЙИ ВЕ ТИДЖАРЕТ АНОНИМ ШИРКЕТИ" НҰР-СҰЛТАН ФИЛИАЛЫ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ТЫЛСЫМ"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"К-ДОРСТРОЙ" АҚ</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"АРУ-ЖОЛ"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"ШАР-ҚҰРЫЛЫС"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"СМЭУ АСТАНА"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ИНЖСЕРВИС"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"BIGLOBAL"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"БАРИТ-СЕРВИС"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"МЕРКУРИЙ И К"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"ҚАСБЕТ-EXPO"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"КЛЕН" ӨНДІРІСТІК-ҚҰРЫЛЫС КОМПАНИЯСЫ"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 ТИТАН"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"CENTERPLAST"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АСТАНА ҚҰРЫЛЫС"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"GRANITE"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БАС ЖОСПАРЫ" ҒЫЛЫМИ-ЗЕРТТЕУ ЖОБАЛАУ ИНСТИТУТЫ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"DICOLDI PARTNERS"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ТЕМІР ЖОЛ ИНЖЕНЕРЛІК-ҚҰРЫЛЫС КОРПОРАЦИЯСЫ" ЖШС НҰР-СҰЛТАН ҚАЛАСЫНДАҒЫ ФИЛИАЛЫ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"MABCO CONSTRUCTIONS S. A" АФФ</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"КАЗСТРОЙПОДРЯД"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МЕХАНИКАЛАНДЫРЫЛҒАН КОЛОННА"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"ASTI"</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"КАПСТРОЙ 2017"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 BUILD"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"МЕХКОЛОННА-56"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"ЭЛЬБРУС-АСТАНА"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VILL KAZAKHSTAN" ЖШС (ХАЙ ВИЛ ҚАЗАҚСТАН)</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CONSTRUCTION GROUP"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"СТРОЙАСТЕС"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"FERRIMEX-STAHLWARENHANDEL GESELLSCHAFT M.B.H." ("ФЕРРИМЕКС-ШТАЛЬВАРЕНХАНДЕЛЬ ГЕСЕЛЛШАФТ М.Б.Х.") ҚОҒАМЫНЫҢ ФИЛИАЛЫ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АҚ-ның "АҚЫЛЫ АВТОМОБИЛЬ ЖОЛДАРЫ ДИРЕКЦИЯСЫ" ФИЛИАЛЫ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"АСТАНА-АВТО-СТРОЙ"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ЖӨНДЕУ" ЖШС –ның "ПМС-Нұр-Сұлтан" ФИЛИАЛЫ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ЖШС НҰР-СҰЛТАН ҚАЛАСЫНДАҒЫ ФИЛИАЛЫ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"КАЗАХДОРСТРОЙ"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"ЦЕНТРКАЗЭНЕРГОМОНТАЖ" АҚ</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"ТРЕСТ СРЕДАЗЭНЕРГОМОНТАЖ" АҚ</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"ARABTEC CONSOLIDATED CONTRACTORS LIMITED" КОМПАНИЯСЫНЫҢ НҰР-СҰЛТАН ҚАЛАСЫНДАҒЫ ФИЛИАЛЫ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"ASEM CONSTRUCTION"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"СИНЬСИН ҚҰРЫЛЫСЫ ЖӘНЕ ДАМЫТУ ЖӨНІНДЕГІ ҚЫТАЙ КОМПАНИЯСЫ" ЖШС ҚАЗАҚСТАН РЕСПУБЛИКАСЫНДАҒЫ ФИЛИАЛЫ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ЖШС НҰР-СҰЛТАН ҚАЛАСЫНДАҒЫ ФИЛИАЛЫ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"ҚАЗГЕРСТРОЙ БІРЛЕСКЕН КӘСІПОРНЫ"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ЭЛЕКТРОТЕХНИКАЛЫҚ ЗАУЫТЫ"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ҚҰБЫР ЗАУЫТЫ"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"АСТАНА-ЗЕЛЕНСТРОЙ"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"ҚҰРЛЫҚТЫҚ ЛОГИСТИКА"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"SLEAN CITY NC"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"CAPITAL CITY CENTER"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"GLB"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ОРМАНЫ" ЖШС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ЖШС-Жауапкершілігі шектеулі серіктестік</w:t>
      </w:r>
    </w:p>
    <w:p>
      <w:pPr>
        <w:spacing w:after="0"/>
        <w:ind w:left="0"/>
        <w:jc w:val="both"/>
      </w:pPr>
      <w:r>
        <w:rPr>
          <w:rFonts w:ascii="Times New Roman"/>
          <w:b w:val="false"/>
          <w:i w:val="false"/>
          <w:color w:val="000000"/>
          <w:sz w:val="28"/>
        </w:rPr>
        <w:t>
      АҚ-Акционерлік қоғам</w:t>
      </w:r>
    </w:p>
    <w:p>
      <w:pPr>
        <w:spacing w:after="0"/>
        <w:ind w:left="0"/>
        <w:jc w:val="both"/>
      </w:pPr>
      <w:r>
        <w:rPr>
          <w:rFonts w:ascii="Times New Roman"/>
          <w:b w:val="false"/>
          <w:i w:val="false"/>
          <w:color w:val="000000"/>
          <w:sz w:val="28"/>
        </w:rPr>
        <w:t>
      ШЖҚ МКК-Шаруашылық жүргізу құқығындағы мемлекеттік коммуналдық кәсіпорын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2021 жылғы 27 қаңтардағы</w:t>
            </w:r>
            <w:r>
              <w:br/>
            </w:r>
            <w:r>
              <w:rPr>
                <w:rFonts w:ascii="Times New Roman"/>
                <w:b w:val="false"/>
                <w:i w:val="false"/>
                <w:color w:val="000000"/>
                <w:sz w:val="20"/>
              </w:rPr>
              <w:t>№ 158-257 қаулысына</w:t>
            </w:r>
            <w:r>
              <w:br/>
            </w:r>
            <w:r>
              <w:rPr>
                <w:rFonts w:ascii="Times New Roman"/>
                <w:b w:val="false"/>
                <w:i w:val="false"/>
                <w:color w:val="000000"/>
                <w:sz w:val="20"/>
              </w:rPr>
              <w:t>4-қосымша</w:t>
            </w:r>
          </w:p>
        </w:tc>
      </w:tr>
    </w:tbl>
    <w:bookmarkStart w:name="z22" w:id="16"/>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мекемелерінің түлектері болып табылатын жастар қатарындағы азаматтарды жұмысқа орналастыру үшін 2021 жылға арналған жұмыс орындарының квотасы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7479"/>
        <w:gridCol w:w="1418"/>
        <w:gridCol w:w="1420"/>
        <w:gridCol w:w="931"/>
      </w:tblGrid>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санынан%)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"Элара-Астана"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күзет фирмасы"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"Қазақконцерт" мемлекеттік концерттік мекемесі" РМҚК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"Шипагер" отбасылық денсаулық орталығы" ШЖҚ МКК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"Алтамир-КТ"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"Кока-Кола Алматы Боттлерс" Бірлескен кәсіпорны ЖШС Нұр-Сұлтан қаласындағы филиалы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білім беру мекемесі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 "R.T.C. Group"</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"AIE Logistics"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"Қазмедиа орталығы" басқарушы компаниясы"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"Қазақстан Республикасының Ұлттық мұражайы" РМҚК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Азаматтық авиация комитетінің "Қазаэронавигация" ШЖҚ РМК "Әуе қозғалысын ұйымдастырудың Орталық Қазақстан өңірлік орталығы" филиалы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"Дәулет "Спорткомбинаты" МКҚК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5 Қалалық емхана" ШЖҚ МКК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"Астана-Имсталькон"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"LIFE FITNESS ASTANA"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"Әскер"күзет фирмасы"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В. Ломоносов атындағы Мәскеу мемлекеттік университетінің қазақстандағы филиалы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10 қалалық емхана" ШЖҚ МКК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медициналық орталық" АҚ</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 Construction KZ"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6 қалалық емхана" ШЖҚ МКК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"Цесна-Астық" концерні"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"SINOOIL" ЖШС Нұр-Сұлтан қаласындағы филиалы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НАН"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ай-Астана"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7 қалалық емхана" ШЖҚ МКК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57 орта мектебі" КММ</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Transportation Systems "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Cars Astana"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9 қалалық емхана" ШЖҚ МКК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Энергодор"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"Мемлекеттік академиялық филармониясы" МКҚК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"Қазжолжоба" жобалау-іздестіру институты"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электржелілік үлестіру компаниясы " АҚ</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"Қоғамдық тамақтандыру және сервис колледжі" МКҚК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"Денсаулық сақтауды дамыту республикалық орталығы" ШЖҚ РМК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1 қалалық емхана" ШЖҚ МКК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ШЖҚ "№ 1 қалалық аурухана " МКК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"СМЭУ АСТАНА"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 DENT"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"Астанаэнергосбыт"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"Әлкей Марғұлан атындағы № 40 мектеп-лицейі" КММ</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64 мектеп-лицейі" КММ</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8 қалалық емхана" ШЖҚ МКК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"Нұр-сұлтан қаласының дерматология және жыныс қатынасы ауруларын алдын ала емдеу орталығы" ШЖҚ МКК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2 қалалық емхана" ШЖҚ МКК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4 қалалық емхана" ШЖҚ МКК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"Center Beton Company"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11 қалалық емхана" ШЖҚ МКК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"Астаналық цирк" МКҚК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Астықжан" сауда орталығы"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2030"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қаржы орталығы" АҚ</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ШЖҚ "№ 2 қалалық көпбейінді аурухана " МКК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"СААД-Отель"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3 қалалық емхана" ШЖҚ МКК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"Vistal Group"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орталығының "Қарлығаш" балабақшасы" ШЖҚ РМК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13 қалалық емхана" ШЖҚ МКК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АСТАНА"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Motor Astana"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"МЫРЗА-ХАН" ЖШС Нұр-Сұлтан қаласындағы филиалы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 Premium"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қаласындағы "РАМСТОР Қазақстан" ЖШС филиалы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УМиТ ЖШС Нұр-Сұлтан қаласындағы филиалы үміт</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"Hyundai Premium Astana"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"Астанагорархитектура"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"СLEAN CITY NC "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ШЖҚ "Астана су арнасы" МКК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"ТӘУЕЛСІЗДІК САРАЙЫ" МКҚК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АҚ</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ҰАҚ Нұр-Сұлтан қаласы бойынша филиалы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"Алтамир-КТ"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"ЕВРАЗИАН ФУДС КОРПОРЭЙШН" АҚ Нұр-Сұлтан қаласындағы филиалы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AND SAFETY "SAS"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"CAPITAL CITY CENTER"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"ДОСТЫҚ" отбасылық денсаулық орталығы" ШЖҚ МКК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"Қалалық фтизиопульмонология орталығы" ШЖҚ МКК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онкологиялық орталығы"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"№3 көпбейінді қалалық балалар ауруханасы" ШЖҚ МКК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"Көпбейінді медициналық орталық" ШЖҚ МКК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радиосы"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тазарту"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"Медикер Астана"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қаласындағы "DENT-LUX" (ДЕНТ-ЛЮКС) ФАҚ</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B. NURA"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12 қалалық емхана" ШЖҚ МКК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"МЕЙІРІМ" көпсалалы медициналық орталығы"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"республикалық газеті" АҚ</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Телекоммуникейшнс Қазақстан ФАҚ Нұр-Сұлтан қаласында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АҚ</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"АЛМА-ТВ"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"Транстелеком" АҚ</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"КАР-ТЕЛ"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опера" мемлекеттік опера және балет театры" ҰАҚ"</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құбыр зауыты"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Е.Т." ЖШС</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46 балабақша-мектеп гимназиясы" кешені" КММ</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8 орта мектебі" КММ</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25 орта мектебі" КММ</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2 балалар музыка мектебі "МКҚК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29 орта мектебі" КММ</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27 орта мектебі" КММ</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23 орта мектебі" КММ</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20 орта мектебі" КММ</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1 орта мектебі" КММ</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49 орта мектебі" КММ</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6 мектеп-гимназиясы" КММ</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86 мектеп-гимназиясы" КММ</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"Аққу" балабақшасы" МКҚК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 2 мектеп-гимназиясы" КММ</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"Қоғамдық тамақтандыру және сервис колледжі" МКҚК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РМҚК – Республикалық мемлекеттік қазыналық кәсіпорын</w:t>
      </w:r>
    </w:p>
    <w:p>
      <w:pPr>
        <w:spacing w:after="0"/>
        <w:ind w:left="0"/>
        <w:jc w:val="both"/>
      </w:pPr>
      <w:r>
        <w:rPr>
          <w:rFonts w:ascii="Times New Roman"/>
          <w:b w:val="false"/>
          <w:i w:val="false"/>
          <w:color w:val="000000"/>
          <w:sz w:val="28"/>
        </w:rPr>
        <w:t>
      ШЖҚ РМК – Шаруашылық жүргізу құқығындағы республикалық мемлекеттік кәсіпорын</w:t>
      </w:r>
    </w:p>
    <w:p>
      <w:pPr>
        <w:spacing w:after="0"/>
        <w:ind w:left="0"/>
        <w:jc w:val="both"/>
      </w:pPr>
      <w:r>
        <w:rPr>
          <w:rFonts w:ascii="Times New Roman"/>
          <w:b w:val="false"/>
          <w:i w:val="false"/>
          <w:color w:val="000000"/>
          <w:sz w:val="28"/>
        </w:rPr>
        <w:t xml:space="preserve">
      МКҚК – Мемлекеттік коммуналдық қазыналық кәсіпорын </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КММ – Коммуналдық мемлекеттік мекеме</w:t>
      </w:r>
    </w:p>
    <w:p>
      <w:pPr>
        <w:spacing w:after="0"/>
        <w:ind w:left="0"/>
        <w:jc w:val="both"/>
      </w:pPr>
      <w:r>
        <w:rPr>
          <w:rFonts w:ascii="Times New Roman"/>
          <w:b w:val="false"/>
          <w:i w:val="false"/>
          <w:color w:val="000000"/>
          <w:sz w:val="28"/>
        </w:rPr>
        <w:t>
      ШЖҚ МКК – Шаруашылық жүргізу құқығындағы мемлекеттік коммуналдық кәсіпорын</w:t>
      </w:r>
    </w:p>
    <w:p>
      <w:pPr>
        <w:spacing w:after="0"/>
        <w:ind w:left="0"/>
        <w:jc w:val="both"/>
      </w:pPr>
      <w:r>
        <w:rPr>
          <w:rFonts w:ascii="Times New Roman"/>
          <w:b w:val="false"/>
          <w:i w:val="false"/>
          <w:color w:val="000000"/>
          <w:sz w:val="28"/>
        </w:rPr>
        <w:t>
      РМУ - Республикалық мемлекеттік мекеме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