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5aaf" w14:textId="1f45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Квазимемлекеттік сектордың 2022 жылға арналған сыртқы борышының шекті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31 желтоқсандағы № 109 бұйрығы. Қазақстан Республикасының Әділет министрлігінде 2022 жылғы 12 қаңтарда № 26450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2017 жылғы 28 қыркүйектегі № 601 қаулысымен бекітілген квазимемлекеттік сектордың сыртқы қарыздарының көлемін келісу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квазимемлекеттік сектордың 2022 жылға арналған сыртқы борышының шекті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 міндеттемелерін басқару және қаржы секторын дамыту саясаты департаменті заңнамада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Бұйрықпен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Квазимемлекеттік сектордың 2022 жылға арналған сыртқы борышының шекті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Квазимемлекеттік сектор субъектілері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Сыртқы борыштың шекті көлемі, миллион теңге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Сыртқы борыштың шекті көлемі, миллион Америка Құрама Штаттары доллары*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7 020 575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ұлттық басқарушы холдингі"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2 219 775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*Ескертпе: 1 Америка Құрама Штаттары доллары үшін 425 теңге бағамы бойынша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