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28e" w14:textId="40c8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және "Мемлекеттік әкімшілік лауазымға орналасудың кейбір мәселелері туралы" 2017 жылғы 21 ақпандағы № 40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30 желтоқсандағы № 258 бұйрығы. Қазақстан Республикасының Әділет министрлігінде 2022 жылғы 11 қаңтарда № 26446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5), 11)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28-бабының 3, 4-тармақтарына сәйкес БҰЙЫРАМЫН: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Мемлекеттік әкімшілік қызметшілерді, мемлекеттік әкімшілік лауазымдарға орналасуға үміткерлерді тестілеуді ұйымдастыру, бағдарламалары мен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 департаменті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лауазымдарға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орналасуға кандидаттарды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тесттен өткізуді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</w:t>
      </w:r>
    </w:p>
    <w:bookmarkEnd w:id="7"/>
    <w:bookmarkStart w:name="z6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тұрады:</w:t>
      </w:r>
    </w:p>
    <w:bookmarkEnd w:id="8"/>
    <w:bookmarkStart w:name="z6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бағдарлама А-1, А-2, А-3, А-4, А-5, В-1, В-2, В-3, В-4, С-1, С-2, С-3, С-О-1, С-О-2, C-R-1, D-1, D-2, D-3, D-О-1, D-О-2, Е-1, Е-2 санаттарына арналған және келесіні қамтиды:</w:t>
      </w:r>
    </w:p>
    <w:bookmarkEnd w:id="9"/>
    <w:bookmarkStart w:name="z6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тестер (20 сұрақ) ұзақтығы 20 минут;</w:t>
      </w:r>
    </w:p>
    <w:bookmarkEnd w:id="10"/>
    <w:bookmarkStart w:name="z6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сұрақ), "Қазақстан Республикасының Үкіметі туралы" (15 сұрақ) Қазақстан Республикасының конституциялық заңдарын,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"Құқықтық актілер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1"/>
    <w:bookmarkStart w:name="z6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тестілеуді өту мәндері барлық нормативтік құқықтық актілер бойынша сұрақтардың жалпы санынан (130 сұрақ) кем дегенде 91 дұрыс жауапты және әрбір нормативтік құқықтық актілер бойынша кем дегенде 5 дұрыс жауапты құрайды.</w:t>
      </w:r>
    </w:p>
    <w:bookmarkEnd w:id="12"/>
    <w:bookmarkStart w:name="z6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Қазақстан Республикасының заңнамаларын білуге арналған тестерді орындау үшін жалпы уақыт 115 минутті құрайды.</w:t>
      </w:r>
    </w:p>
    <w:bookmarkEnd w:id="13"/>
    <w:bookmarkStart w:name="z6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бағдарлама B-5, B-6, C-4, C-5, С-О-3, C-O-4, C-O-5, C-O-6, C-R-2, C-R-3, C-R-4, D-4, D-5, D-О-3, D-O-4, D-O-5, D-O-6, D-R-1, D-R-2, D-R-3, E-3, E-R-1, E-R-2, E-R-3, E-G-1, E-G-2 санаттарына арналған және келесіні қамтиды:</w:t>
      </w:r>
    </w:p>
    <w:bookmarkEnd w:id="14"/>
    <w:bookmarkStart w:name="z6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15"/>
    <w:bookmarkStart w:name="z6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 Қазақстан Республикасының конституциялық заңы,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"Мемлекеттік көрсетілетін қызметтер туралы" (15 сұрақ), "Қазақстан Республикасындағы жергілікті мемлекеттік басқару және өзін-өзі басқару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6"/>
    <w:bookmarkStart w:name="z6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тестілеуді өту мәндері барлық нормативтік құқықтық актілер бойынша сұрақтардың жалпы санынан (115 сұрақ) кем дегенде 69 дұрыс жауапты және әрбір нормативтік құқықтық актілер бойынша кем дегенде 5 дұрыс жауапты құрайды.</w:t>
      </w:r>
    </w:p>
    <w:bookmarkEnd w:id="17"/>
    <w:bookmarkStart w:name="z6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Қазақстан Республикасының заңнамаларын білуге арналған тестерді орындау үшін жалпы уақыт 105 минутті құрайды.</w:t>
      </w:r>
    </w:p>
    <w:bookmarkEnd w:id="18"/>
    <w:bookmarkStart w:name="z6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бағдарлама C-R-5, D-R-4, D-R-5, E-4, E-5, E-R-4, E-R-5, E-G-3, E-G-4 санаттарына арналған және келесіні қамтиды:</w:t>
      </w:r>
    </w:p>
    <w:bookmarkEnd w:id="19"/>
    <w:bookmarkStart w:name="z6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20"/>
    <w:bookmarkStart w:name="z6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"Қазақстан Республикасындағы жергілікті мемлекеттік басқару және өзін-өзі басқару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21"/>
    <w:bookmarkStart w:name="z6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тестілеуді өту мәндері барлық нормативтік құқықтық актілер бойынша сұрақтардың жалпы санынан (100 сұрақ) кем дегенде 50 дұрыс жауапты және әрбір нормативтік құқықтық актілер бойынша кем дегенде 5 дұрыс жауапты құрайды.</w:t>
      </w:r>
    </w:p>
    <w:bookmarkEnd w:id="22"/>
    <w:bookmarkStart w:name="z6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Қазақстан Республикасының заңнамаларын білуге арналған тестерді орындау үшін жалпы уақыт 95 минутті құрайды.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