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79f2" w14:textId="0cf7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31 желтоқсандағы № ҚР ДСМ-142 бұйрығы. Қазақстан Республикасының Әділет министрлігінде 2022 жылғы 6 қаңтарда № 26391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"Орфандық аурулардың және оларды емдеуге арналған дәрілік заттардың тізбесін қалыптастыру қағидаларын бекіту туралы" Қазақстан Республикасы Денсаулық сақтау министрінің міндетін атқарушының 2020 жылғы 16 қазандағы № ҚР ДСМ-135/2020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21454 болып тіркелген) мынадай өзгерістер енгізілсін: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Орфандық аурулардың және оларды емдеуге арналған дәрілік заттардың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Ұсыныстар келіп түскен сәттен бастап 3 жұмыс күні ішінде уәкілетті орган денсаулық сақтау саласындағы ауру бейіні бойынша ғылыми ұйымдарға және (немесе) зерттеулер жүргізу, ғылыми-техникалық, ақпараттық және білім беру бағдарламаларын іске асыру арқылы денсаулық сақтауды дамытуға жәрдемдесуді жүзеге асыратын денсаулық сақтау саласындағы ғылыми ұйымға (бұдан әрі – Жұмыс орган) жібереді";</w:t>
      </w:r>
    </w:p>
    <w:bookmarkStart w:name="z10" w:id="7"/>
    <w:p>
      <w:pPr>
        <w:spacing w:after="0"/>
        <w:ind w:left="0"/>
        <w:jc w:val="both"/>
      </w:pPr>
      <w:r>
        <w:rPr>
          <w:rFonts w:ascii="Times New Roman"/>
          <w:b w:val="false"/>
          <w:i w:val="false"/>
          <w:color w:val="000000"/>
          <w:sz w:val="28"/>
        </w:rPr>
        <w:t xml:space="preserve">
      бірінші бөлімнің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"5. Денсаулық сақтау саласындағы ғылыми ұйымдарда ауруды орфандық аурулар тізбесіне енгізу туралы ұсыныстарды комиссия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Уәкілетті орган ұсыныстар келіп түскен сәттен бастап оны 3 жұмыс күні ішінде Жұмыс органына жібереді.".</w:t>
      </w:r>
    </w:p>
    <w:bookmarkStart w:name="z12" w:id="8"/>
    <w:p>
      <w:pPr>
        <w:spacing w:after="0"/>
        <w:ind w:left="0"/>
        <w:jc w:val="both"/>
      </w:pPr>
      <w:r>
        <w:rPr>
          <w:rFonts w:ascii="Times New Roman"/>
          <w:b w:val="false"/>
          <w:i w:val="false"/>
          <w:color w:val="000000"/>
          <w:sz w:val="28"/>
        </w:rPr>
        <w:t xml:space="preserve">
      2.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міндетін атқарушының 2020 жылғы 24 желтоқсандағы № ҚР ДСМ-326/2020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21913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9"/>
    <w:p>
      <w:pPr>
        <w:spacing w:after="0"/>
        <w:ind w:left="0"/>
        <w:jc w:val="both"/>
      </w:pPr>
      <w:r>
        <w:rPr>
          <w:rFonts w:ascii="Times New Roman"/>
          <w:b w:val="false"/>
          <w:i w:val="false"/>
          <w:color w:val="000000"/>
          <w:sz w:val="28"/>
        </w:rPr>
        <w:t xml:space="preserve">
      көрсетілген бұйрықпен бекітілген Қазақстандық ұлттық дәрілік формулярды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Тізбелері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(Нормативтік құқықтық актілерді мемлекеттік тіркеу тізілімінде </w:t>
      </w:r>
      <w:r>
        <w:rPr>
          <w:rFonts w:ascii="Times New Roman"/>
          <w:b w:val="false"/>
          <w:i w:val="false"/>
          <w:color w:val="000000"/>
          <w:sz w:val="28"/>
        </w:rPr>
        <w:t xml:space="preserve">№ 21479 </w:t>
      </w:r>
      <w:r>
        <w:rPr>
          <w:rFonts w:ascii="Times New Roman"/>
          <w:b w:val="false"/>
          <w:i w:val="false"/>
          <w:color w:val="000000"/>
          <w:sz w:val="28"/>
        </w:rPr>
        <w:t xml:space="preserve"> болып тіркеген) және "Әлеуметтік мәні бар аурулардың тізбесін бекіту туралы" Қазақстан Республикасы Денсаулық сақтау министрінің 2020 жылғы 23 қыркүйектегі № ҚР ДСМ – 108/2020 бұйрықтарына (Нормативтік құқықтық актілерді мемлекеттік тіркеу тізілімінде </w:t>
      </w:r>
      <w:r>
        <w:rPr>
          <w:rFonts w:ascii="Times New Roman"/>
          <w:b w:val="false"/>
          <w:i w:val="false"/>
          <w:color w:val="000000"/>
          <w:sz w:val="28"/>
        </w:rPr>
        <w:t>№ 21263</w:t>
      </w:r>
      <w:r>
        <w:rPr>
          <w:rFonts w:ascii="Times New Roman"/>
          <w:b w:val="false"/>
          <w:i w:val="false"/>
          <w:color w:val="000000"/>
          <w:sz w:val="28"/>
        </w:rPr>
        <w:t xml:space="preserve"> болып тіркеген) сәйкес айқындалатын орфандық және (немесе) әлеуметтік мәні бар ауруды емдеу үшін қолданылатын дәрілік затты ҚҰФ-қа қосқан кезде, тиісінше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талаптарына сәйкес Орталықтың құжаттар дерегін дайындап, уәкілетті органның бастамасы бойынша дәрілік затты ҚҰФ-қа қосуды Формулярлық комиссияның қарауына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Дәрілік зат дәрілік заттар мен медициналық бұйымдардың мемлекеттік тізіліміне сәйкес ХПА-ға ұқсас дәрілік нысаны, дозасы, концентрациясы және көлемі бар дәрілік заттың әрбір сауда атауын қарамастан міндетті түрде енгізе отырып, анатомиялық-терапиялық-химиялық кодын (бұдан әрі - АТХ) көрсете отырып, дәрілік заттың ХПА-мен (ХПА болмаған кезде-топтастырылған немесе химиялық атауы бойынша) ҚҰФ енгізіледі. ҚҰФ енгізілген дәрілік заттар туралы ақпарат уәкілетті органның сайтындағы клиникалық хаттамаларда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Денсаулық сақтау министрінің 10.07.2024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21910 болып тіркелді) мынадай өзгерістер енгізілсін:</w:t>
      </w:r>
    </w:p>
    <w:bookmarkEnd w:id="10"/>
    <w:bookmarkStart w:name="z22" w:id="1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Тізбесі Кодекстің 177-бабының 3-тармағына және 1-бабы 1-тармағының 158) тармақшасына сәйкес айқындалатын әлеуметтік мәні бар ауруларды емдеу үшін қолданылатын дәрілік затты немесе медициналық бұйымды сатып алу тізбесіне қосу кезінде уәкілетті органның бастамасы бойынша дәрілік затты немесе медициналық бұйымды сатып алу тізбесіне қосу осы Қағидаларға 2-қосымшаның талаптарына сәйкес Орталық дерекнаманы дайындаумен Формулярлық комиссияның қарауына жол беріледі.".</w:t>
      </w:r>
    </w:p>
    <w:bookmarkStart w:name="z24" w:id="12"/>
    <w:p>
      <w:pPr>
        <w:spacing w:after="0"/>
        <w:ind w:left="0"/>
        <w:jc w:val="both"/>
      </w:pPr>
      <w:r>
        <w:rPr>
          <w:rFonts w:ascii="Times New Roman"/>
          <w:b w:val="false"/>
          <w:i w:val="false"/>
          <w:color w:val="000000"/>
          <w:sz w:val="28"/>
        </w:rPr>
        <w:t xml:space="preserve">
      5.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ДСМ-142/2020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21479 болып тіркелген) мынадай өзгерістер енгізілсін:</w:t>
      </w:r>
    </w:p>
    <w:bookmarkEnd w:id="12"/>
    <w:bookmarkStart w:name="z25" w:id="1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6" w:id="14"/>
    <w:p>
      <w:pPr>
        <w:spacing w:after="0"/>
        <w:ind w:left="0"/>
        <w:jc w:val="both"/>
      </w:pPr>
      <w:r>
        <w:rPr>
          <w:rFonts w:ascii="Times New Roman"/>
          <w:b w:val="false"/>
          <w:i w:val="false"/>
          <w:color w:val="000000"/>
          <w:sz w:val="28"/>
        </w:rPr>
        <w:t xml:space="preserve">
      6. "Қазақстандық ұлттық дәрілік формулярды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мынадай өзгерістер енгізілсін:</w:t>
      </w:r>
    </w:p>
    <w:bookmarkEnd w:id="14"/>
    <w:bookmarkStart w:name="z27" w:id="1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 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- 142/2020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Орфандық аурулардың және оларды емдеуге арналған дәрілік заттардың (орфандық)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аурулардың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АХЖ-Х 10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қайта қараудың аурулардың халықаралық жіктелімі бойынша аурулар (тобы) (бұдан әрі - АХЖ-10)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өкпе және өкпеден тыс орындағы туберкулезі</w:t>
            </w:r>
          </w:p>
          <w:p>
            <w:pPr>
              <w:spacing w:after="20"/>
              <w:ind w:left="20"/>
              <w:jc w:val="both"/>
            </w:pPr>
            <w:r>
              <w:rPr>
                <w:rFonts w:ascii="Times New Roman"/>
                <w:b w:val="false"/>
                <w:i w:val="false"/>
                <w:color w:val="000000"/>
                <w:sz w:val="20"/>
              </w:rPr>
              <w:t>
Ауқымды дәріге көнбейтін өкпе және өкпеден тыс орындағы туберкулез</w:t>
            </w:r>
          </w:p>
          <w:p>
            <w:pPr>
              <w:spacing w:after="20"/>
              <w:ind w:left="20"/>
              <w:jc w:val="both"/>
            </w:pPr>
            <w:r>
              <w:rPr>
                <w:rFonts w:ascii="Times New Roman"/>
                <w:b w:val="false"/>
                <w:i w:val="false"/>
                <w:color w:val="000000"/>
                <w:sz w:val="20"/>
              </w:rPr>
              <w:t>
Аса ауқымды дәріге көнбейтін өкпе және өкпеден тыс орындағы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anthracis-тен туындаған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(бактериалық зооноздар)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вакцина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вирусы тудырған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 В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falciparum Pl.​Vivax, Pl. ovale, Pl. Malariae тудырған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 гидрохлорид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Артесунат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Паромомицина сульфат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Милтефозин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P01CX04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 (назофаренгиалдық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оның қосалқы торқабығы аппаратының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 (ретинобластома)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С71.0 – С71.9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қатерлі глиальды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 Маңдай бөлігінің қатерлі ісігі. Самай бөлігінің қатерлі ісігі. Шеке бөлігінің қатерлі ісігі. Қарақұс бөлігінің қатерлі ісігі. Ми қарыншаларының қатерлі ісігі. Мишықтың қатерлі ісігі. Ми сабауының қатерлі ісігі. Мидың жоғарыда көрсетілген бір немесе одан көп орын алу шегінен шығып жатқан зақымдануы. Мидың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(лимфагранулематоз)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Пралатрексат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 пролиферациялық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Плериксафор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Блинатумомаб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Пентостатин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Бозутиниб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p>
            <w:pPr>
              <w:spacing w:after="20"/>
              <w:ind w:left="20"/>
              <w:jc w:val="both"/>
            </w:pPr>
            <w:r>
              <w:rPr>
                <w:rFonts w:ascii="Times New Roman"/>
                <w:b w:val="false"/>
                <w:i w:val="false"/>
                <w:color w:val="000000"/>
                <w:sz w:val="20"/>
              </w:rPr>
              <w:t>
C 92.4</w:t>
            </w:r>
          </w:p>
          <w:p>
            <w:pPr>
              <w:spacing w:after="20"/>
              <w:ind w:left="20"/>
              <w:jc w:val="both"/>
            </w:pPr>
            <w:r>
              <w:rPr>
                <w:rFonts w:ascii="Times New Roman"/>
                <w:b w:val="false"/>
                <w:i w:val="false"/>
                <w:color w:val="000000"/>
                <w:sz w:val="20"/>
              </w:rPr>
              <w:t>
С 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p>
            <w:pPr>
              <w:spacing w:after="20"/>
              <w:ind w:left="20"/>
              <w:jc w:val="both"/>
            </w:pPr>
            <w:r>
              <w:rPr>
                <w:rFonts w:ascii="Times New Roman"/>
                <w:b w:val="false"/>
                <w:i w:val="false"/>
                <w:color w:val="000000"/>
                <w:sz w:val="20"/>
              </w:rPr>
              <w:t>
Жіті промиелоцидті лейкоз</w:t>
            </w:r>
          </w:p>
          <w:p>
            <w:pPr>
              <w:spacing w:after="20"/>
              <w:ind w:left="20"/>
              <w:jc w:val="both"/>
            </w:pPr>
            <w:r>
              <w:rPr>
                <w:rFonts w:ascii="Times New Roman"/>
                <w:b w:val="false"/>
                <w:i w:val="false"/>
                <w:color w:val="000000"/>
                <w:sz w:val="20"/>
              </w:rPr>
              <w:t>
Жіті миеломоноцитті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Миелодтық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созылмалы миеломоноцитарлық лейкоз, рефрактерлік анемия, бластар санының артуымен рефрактерлік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Антитимоцитарлық иммуноглобулин (қоян)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Идиоптиялық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 D56.0-D 56.2 D 56.4</w:t>
            </w:r>
          </w:p>
          <w:p>
            <w:pPr>
              <w:spacing w:after="20"/>
              <w:ind w:left="20"/>
              <w:jc w:val="both"/>
            </w:pPr>
            <w:r>
              <w:rPr>
                <w:rFonts w:ascii="Times New Roman"/>
                <w:b w:val="false"/>
                <w:i w:val="false"/>
                <w:color w:val="000000"/>
                <w:sz w:val="20"/>
              </w:rPr>
              <w:t>
D 57 D57.0-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 бета-талассемия, дельта-бета-талассемия, гемоглобиннің тұқым қуалайтын қайталануы, кризбен орақ тәрізді- жасушалық бұзылулар, криз hb-SS ауруы, кризсіз орақ тәрізді- жасушалық анемия, қос гетерозиготтық орақ тәрізді жасушалы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ауруы Гемофилия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Ангиогемофилия</w:t>
            </w:r>
          </w:p>
          <w:p>
            <w:pPr>
              <w:spacing w:after="20"/>
              <w:ind w:left="20"/>
              <w:jc w:val="both"/>
            </w:pPr>
            <w:r>
              <w:rPr>
                <w:rFonts w:ascii="Times New Roman"/>
                <w:b w:val="false"/>
                <w:i w:val="false"/>
                <w:color w:val="000000"/>
                <w:sz w:val="20"/>
              </w:rPr>
              <w:t>
Қан тамырларының бұзылыумен VIII фактордың жетіспеушілігі</w:t>
            </w:r>
          </w:p>
          <w:p>
            <w:pPr>
              <w:spacing w:after="20"/>
              <w:ind w:left="20"/>
              <w:jc w:val="both"/>
            </w:pPr>
            <w:r>
              <w:rPr>
                <w:rFonts w:ascii="Times New Roman"/>
                <w:b w:val="false"/>
                <w:i w:val="false"/>
                <w:color w:val="000000"/>
                <w:sz w:val="20"/>
              </w:rPr>
              <w:t>
Тамырлық гемофилия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афибриногенемия,</w:t>
            </w:r>
          </w:p>
          <w:p>
            <w:pPr>
              <w:spacing w:after="20"/>
              <w:ind w:left="20"/>
              <w:jc w:val="both"/>
            </w:pPr>
            <w:r>
              <w:rPr>
                <w:rFonts w:ascii="Times New Roman"/>
                <w:b w:val="false"/>
                <w:i w:val="false"/>
                <w:color w:val="000000"/>
                <w:sz w:val="20"/>
              </w:rPr>
              <w:t>
Фактор тапшылығы VІІ (тұрақты)</w:t>
            </w:r>
          </w:p>
          <w:p>
            <w:pPr>
              <w:spacing w:after="20"/>
              <w:ind w:left="20"/>
              <w:jc w:val="both"/>
            </w:pPr>
            <w:r>
              <w:rPr>
                <w:rFonts w:ascii="Times New Roman"/>
                <w:b w:val="false"/>
                <w:i w:val="false"/>
                <w:color w:val="000000"/>
                <w:sz w:val="20"/>
              </w:rPr>
              <w:t>
Фактор тапшылығы ІI (протромбиннің)</w:t>
            </w:r>
          </w:p>
          <w:p>
            <w:pPr>
              <w:spacing w:after="20"/>
              <w:ind w:left="20"/>
              <w:jc w:val="both"/>
            </w:pPr>
            <w:r>
              <w:rPr>
                <w:rFonts w:ascii="Times New Roman"/>
                <w:b w:val="false"/>
                <w:i w:val="false"/>
                <w:color w:val="000000"/>
                <w:sz w:val="20"/>
              </w:rPr>
              <w:t>
Фактор тапшылығы Х (Стюарттың-Прауэрдің)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80-D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қамтылған жеке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(венаішілік ішіне енгізу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гиперфункцияларының басқа да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пайда болудың уақытынан бұрын жыныстық жетілуі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Гипогонадотроптық гипогонадизм.</w:t>
            </w:r>
          </w:p>
          <w:p>
            <w:pPr>
              <w:spacing w:after="20"/>
              <w:ind w:left="20"/>
              <w:jc w:val="both"/>
            </w:pPr>
            <w:r>
              <w:rPr>
                <w:rFonts w:ascii="Times New Roman"/>
                <w:b w:val="false"/>
                <w:i w:val="false"/>
                <w:color w:val="000000"/>
                <w:sz w:val="20"/>
              </w:rPr>
              <w:t>
Өсу гормонының идиопатиялық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 қышқылы метаболизмінің бұзылуына байланысты ферментопатия тобының тұқым қуалайтын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(2 типті гликогеноз)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(-Андерсон) ауруы,</w:t>
            </w:r>
          </w:p>
          <w:p>
            <w:pPr>
              <w:spacing w:after="20"/>
              <w:ind w:left="20"/>
              <w:jc w:val="both"/>
            </w:pPr>
            <w:r>
              <w:rPr>
                <w:rFonts w:ascii="Times New Roman"/>
                <w:b w:val="false"/>
                <w:i w:val="false"/>
                <w:color w:val="000000"/>
                <w:sz w:val="20"/>
              </w:rPr>
              <w:t>
Гаучер ауруы (Гоше ауруы),</w:t>
            </w:r>
          </w:p>
          <w:p>
            <w:pPr>
              <w:spacing w:after="20"/>
              <w:ind w:left="20"/>
              <w:jc w:val="both"/>
            </w:pPr>
            <w:r>
              <w:rPr>
                <w:rFonts w:ascii="Times New Roman"/>
                <w:b w:val="false"/>
                <w:i w:val="false"/>
                <w:color w:val="000000"/>
                <w:sz w:val="20"/>
              </w:rPr>
              <w:t>
Краббе ауруы,</w:t>
            </w:r>
          </w:p>
          <w:p>
            <w:pPr>
              <w:spacing w:after="20"/>
              <w:ind w:left="20"/>
              <w:jc w:val="both"/>
            </w:pPr>
            <w:r>
              <w:rPr>
                <w:rFonts w:ascii="Times New Roman"/>
                <w:b w:val="false"/>
                <w:i w:val="false"/>
                <w:color w:val="000000"/>
                <w:sz w:val="20"/>
              </w:rPr>
              <w:t>
Ниман-Пик ауруы (А,В,С типі),</w:t>
            </w:r>
          </w:p>
          <w:p>
            <w:pPr>
              <w:spacing w:after="20"/>
              <w:ind w:left="20"/>
              <w:jc w:val="both"/>
            </w:pPr>
            <w:r>
              <w:rPr>
                <w:rFonts w:ascii="Times New Roman"/>
                <w:b w:val="false"/>
                <w:i w:val="false"/>
                <w:color w:val="000000"/>
                <w:sz w:val="20"/>
              </w:rPr>
              <w:t>
Фабер синдромы, метахроматикалық лейкодистрофия, сульфатаза жеткіліксіздігі (көптеген сульфатаздық жеткіліксіздік)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Миглустат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Элиглустат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мукополисахаридоз: Гурлер, Гурлер-Шейе, Шейе синдромы, II типті мукополисахаридоз: Гунтер синдромы, басқа мукополисахаридоздар: бета-глюкуродиназа жеткіліксіздігі, III, IV, VI, VII мукополисахаридоз, синдромдары: Марото-Лами синдромы (жеңіл, ауыр), Морико (моркио-тәрізді, классикалық), Санфилиппо (В, С, D типті)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копропорфирия, кезектесетін жіті порфирия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Менкес ауруы, Вильсон ауруы, (Вильсон-Коновалов ауруы, гепатолентикулярлық дегенерация)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ацетат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 дигидрохлорид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жер орта теңізі қызбасы (кезеңдік ауру), тұқым қуалайтын амилоидты нефропатия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белоктары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1-антитрипсин жеткіліксіздігі, бис-альбуминемия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 антитрипсин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Қозғалтқыш невронның отбасылық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 күшейген арқа бұлшықеттік атрофиясы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Демиелинизацияланатын орталық нерв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 –G71.3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синапсы және бұлшықет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дистрофиясы: Дюшенн немесе Беккер типті аутосомды рецессивті, ерте контрактуралары (Эмери-Дрейфус) бар жауырын-перонеальды), дистальды иық-жауырын-бет, аяқ-қол-бел, көз бұлшық еті, көз жұтқыншақ (окулофарингеалды).</w:t>
            </w:r>
          </w:p>
          <w:p>
            <w:pPr>
              <w:spacing w:after="20"/>
              <w:ind w:left="20"/>
              <w:jc w:val="both"/>
            </w:pPr>
            <w:r>
              <w:rPr>
                <w:rFonts w:ascii="Times New Roman"/>
                <w:b w:val="false"/>
                <w:i w:val="false"/>
                <w:color w:val="000000"/>
                <w:sz w:val="20"/>
              </w:rPr>
              <w:t>
Миотоникалық Штейнер дистрофиясы. Миотония туа біткен Томсен. Исаакс нейромиотониясы. Туа біткен парамиотония. Туа біткен бұлшықет дистрофиясы: бұлшықет талшығының ерекше морфологиялық зақымдануы. Орталық ядро ауруы, миниядролы, мультиядролы Талшықтар типтерінің диспропорациясы. Миотубулярлы миопатия (орталық ядролы), немалиндік (немалинді дене ауру). Басқа айдарларда жіктелмеген митохондриялық миопатия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бұлшық ет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1 тапшылық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I глюкозасының транспортері тапшылығы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Тригептаноин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p>
            <w:pPr>
              <w:spacing w:after="20"/>
              <w:ind w:left="20"/>
              <w:jc w:val="both"/>
            </w:pPr>
            <w:r>
              <w:rPr>
                <w:rFonts w:ascii="Times New Roman"/>
                <w:b w:val="false"/>
                <w:i w:val="false"/>
                <w:color w:val="000000"/>
                <w:sz w:val="20"/>
              </w:rPr>
              <w:t>
J 84.0</w:t>
            </w:r>
          </w:p>
          <w:p>
            <w:pPr>
              <w:spacing w:after="20"/>
              <w:ind w:left="20"/>
              <w:jc w:val="both"/>
            </w:pPr>
            <w:r>
              <w:rPr>
                <w:rFonts w:ascii="Times New Roman"/>
                <w:b w:val="false"/>
                <w:i w:val="false"/>
                <w:color w:val="000000"/>
                <w:sz w:val="20"/>
              </w:rPr>
              <w:t>
J 84.1</w:t>
            </w:r>
          </w:p>
          <w:p>
            <w:pPr>
              <w:spacing w:after="20"/>
              <w:ind w:left="20"/>
              <w:jc w:val="both"/>
            </w:pPr>
            <w:r>
              <w:rPr>
                <w:rFonts w:ascii="Times New Roman"/>
                <w:b w:val="false"/>
                <w:i w:val="false"/>
                <w:color w:val="000000"/>
                <w:sz w:val="20"/>
              </w:rPr>
              <w:t>
J 84.8</w:t>
            </w:r>
          </w:p>
          <w:p>
            <w:pPr>
              <w:spacing w:after="20"/>
              <w:ind w:left="20"/>
              <w:jc w:val="both"/>
            </w:pPr>
            <w:r>
              <w:rPr>
                <w:rFonts w:ascii="Times New Roman"/>
                <w:b w:val="false"/>
                <w:i w:val="false"/>
                <w:color w:val="000000"/>
                <w:sz w:val="20"/>
              </w:rPr>
              <w:t>
J 84.9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Өкпесінің интерстициалдық басқа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өкпе ауруы, альвеолярлық және парието - альверлярлық бұзылулар, альвеолярлық протеиноз, өкпенің альвеолярлық микролитиазы, таралған өкпе фиброзы, криптогенді фиброздаушы альвеолит, Хаммен-Рич синдромы, идиопатиялық өкпенің фиброзы, лимфангиолейомио- матоз, нақтыланған интертициалдық пневмония, нақтыланбаған интерстициалдық өкпе ауруы, қосымша нақтыланбаған интерстициалдық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ӨАГ, тұқымқуалаушылық ӨАГ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50</w:t>
            </w:r>
          </w:p>
          <w:p>
            <w:pPr>
              <w:spacing w:after="20"/>
              <w:ind w:left="20"/>
              <w:jc w:val="both"/>
            </w:pPr>
            <w:r>
              <w:rPr>
                <w:rFonts w:ascii="Times New Roman"/>
                <w:b w:val="false"/>
                <w:i w:val="false"/>
                <w:color w:val="000000"/>
                <w:sz w:val="20"/>
              </w:rPr>
              <w:t>
K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ағзасының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p>
            <w:pPr>
              <w:spacing w:after="20"/>
              <w:ind w:left="20"/>
              <w:jc w:val="both"/>
            </w:pPr>
            <w:r>
              <w:rPr>
                <w:rFonts w:ascii="Times New Roman"/>
                <w:b w:val="false"/>
                <w:i w:val="false"/>
                <w:color w:val="000000"/>
                <w:sz w:val="20"/>
              </w:rPr>
              <w:t>
Дюринг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жасушасының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Афамеланотид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Криопирин-ассоциирленген кезеңдік синдромы (CAPS)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 байланысқан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дәнекер тіні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жасөаспірімдердің жүйелік бастамалы артриті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30.3</w:t>
            </w:r>
          </w:p>
          <w:p>
            <w:pPr>
              <w:spacing w:after="20"/>
              <w:ind w:left="20"/>
              <w:jc w:val="both"/>
            </w:pPr>
            <w:r>
              <w:rPr>
                <w:rFonts w:ascii="Times New Roman"/>
                <w:b w:val="false"/>
                <w:i w:val="false"/>
                <w:color w:val="000000"/>
                <w:sz w:val="20"/>
              </w:rPr>
              <w:t>
М 31.3</w:t>
            </w:r>
          </w:p>
          <w:p>
            <w:pPr>
              <w:spacing w:after="20"/>
              <w:ind w:left="20"/>
              <w:jc w:val="both"/>
            </w:pPr>
            <w:r>
              <w:rPr>
                <w:rFonts w:ascii="Times New Roman"/>
                <w:b w:val="false"/>
                <w:i w:val="false"/>
                <w:color w:val="000000"/>
                <w:sz w:val="20"/>
              </w:rPr>
              <w:t>
M 31.4</w:t>
            </w:r>
          </w:p>
          <w:p>
            <w:pPr>
              <w:spacing w:after="20"/>
              <w:ind w:left="20"/>
              <w:jc w:val="both"/>
            </w:pPr>
            <w:r>
              <w:rPr>
                <w:rFonts w:ascii="Times New Roman"/>
                <w:b w:val="false"/>
                <w:i w:val="false"/>
                <w:color w:val="000000"/>
                <w:sz w:val="20"/>
              </w:rPr>
              <w:t>
М 31.8</w:t>
            </w:r>
          </w:p>
          <w:p>
            <w:pPr>
              <w:spacing w:after="20"/>
              <w:ind w:left="20"/>
              <w:jc w:val="both"/>
            </w:pPr>
            <w:r>
              <w:rPr>
                <w:rFonts w:ascii="Times New Roman"/>
                <w:b w:val="false"/>
                <w:i w:val="false"/>
                <w:color w:val="000000"/>
                <w:sz w:val="20"/>
              </w:rPr>
              <w:t>
М 32.1</w:t>
            </w:r>
          </w:p>
          <w:p>
            <w:pPr>
              <w:spacing w:after="20"/>
              <w:ind w:left="20"/>
              <w:jc w:val="both"/>
            </w:pPr>
            <w:r>
              <w:rPr>
                <w:rFonts w:ascii="Times New Roman"/>
                <w:b w:val="false"/>
                <w:i w:val="false"/>
                <w:color w:val="000000"/>
                <w:sz w:val="20"/>
              </w:rPr>
              <w:t>
М 33</w:t>
            </w:r>
          </w:p>
          <w:p>
            <w:pPr>
              <w:spacing w:after="20"/>
              <w:ind w:left="20"/>
              <w:jc w:val="both"/>
            </w:pPr>
            <w:r>
              <w:rPr>
                <w:rFonts w:ascii="Times New Roman"/>
                <w:b w:val="false"/>
                <w:i w:val="false"/>
                <w:color w:val="000000"/>
                <w:sz w:val="20"/>
              </w:rPr>
              <w:t>
М 33.2</w:t>
            </w:r>
          </w:p>
          <w:p>
            <w:pPr>
              <w:spacing w:after="20"/>
              <w:ind w:left="20"/>
              <w:jc w:val="both"/>
            </w:pPr>
            <w:r>
              <w:rPr>
                <w:rFonts w:ascii="Times New Roman"/>
                <w:b w:val="false"/>
                <w:i w:val="false"/>
                <w:color w:val="000000"/>
                <w:sz w:val="20"/>
              </w:rPr>
              <w:t>
М 34.0</w:t>
            </w:r>
          </w:p>
          <w:p>
            <w:pPr>
              <w:spacing w:after="20"/>
              <w:ind w:left="20"/>
              <w:jc w:val="both"/>
            </w:pPr>
            <w:r>
              <w:rPr>
                <w:rFonts w:ascii="Times New Roman"/>
                <w:b w:val="false"/>
                <w:i w:val="false"/>
                <w:color w:val="000000"/>
                <w:sz w:val="20"/>
              </w:rPr>
              <w:t>
M 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лимфонодулярлық (Кавасаки) синдромы, Вегенер гранулематозы, Аорта доғасы синдромы (Такаясу), Микроскопиялық полиангиит, Жүйелік қызыл жегі, Балалардағы дерматомиозит, Полимиозит, Үдемелі жүйелі беріштену,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(әртүрлі нысандар), CHILD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деформация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p>
            <w:pPr>
              <w:spacing w:after="20"/>
              <w:ind w:left="20"/>
              <w:jc w:val="both"/>
            </w:pPr>
            <w:r>
              <w:rPr>
                <w:rFonts w:ascii="Times New Roman"/>
                <w:b w:val="false"/>
                <w:i w:val="false"/>
                <w:color w:val="000000"/>
                <w:sz w:val="20"/>
              </w:rPr>
              <w:t>
G40.9</w:t>
            </w:r>
          </w:p>
          <w:p>
            <w:pPr>
              <w:spacing w:after="20"/>
              <w:ind w:left="20"/>
              <w:jc w:val="both"/>
            </w:pPr>
            <w:r>
              <w:rPr>
                <w:rFonts w:ascii="Times New Roman"/>
                <w:b w:val="false"/>
                <w:i w:val="false"/>
                <w:color w:val="000000"/>
                <w:sz w:val="20"/>
              </w:rPr>
              <w:t>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сирек кездесетін және резистентті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нәрестелік эпилептикалық энцефалопатиялар (нәрестелік құрысулар –Вест синдромы); Туберкулезді склероз (Бурневилл ауруы); Ландау-Клефнер синдромы; Балалық шақ кездегі эпилептикалық энцефалопатиясы (Леннокс-Гасто синдромы); Симптоматикалық ерте миоклониялық энцефалопатия (Отахар синдромы); Баяу ұйқыдағы мәртебесі бар эпилепсия; Ерте миоклониялық эпилепсия; Миоклоникалық абсанспен болатын ұстамалар (Тассинари синдромы); миоклоникалық-астатикалық ұстамалар (Дуз синдромы), Драв синдромдары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Адренокортикоидты гормон (АКТГ)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Нейрофиброматоз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(бірінші) типті Нейрофиброматоз (феохромоцитомасы бар нейрофиброматоз, Фон Реклингхаузен ауруы, Реклингхаузен синдромы, NF-1)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 спектральді бұзылысы бар көру жүйкесінің Нейромиелиті (NMOSD), көру жүйкесінің Нейромиелиті)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демиелинизациялық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w:t>
            </w:r>
          </w:p>
          <w:p>
            <w:pPr>
              <w:spacing w:after="20"/>
              <w:ind w:left="20"/>
              <w:jc w:val="both"/>
            </w:pPr>
            <w:r>
              <w:rPr>
                <w:rFonts w:ascii="Times New Roman"/>
                <w:b w:val="false"/>
                <w:i w:val="false"/>
                <w:color w:val="000000"/>
                <w:sz w:val="20"/>
              </w:rPr>
              <w:t>
С47.4</w:t>
            </w:r>
          </w:p>
          <w:p>
            <w:pPr>
              <w:spacing w:after="20"/>
              <w:ind w:left="20"/>
              <w:jc w:val="both"/>
            </w:pPr>
            <w:r>
              <w:rPr>
                <w:rFonts w:ascii="Times New Roman"/>
                <w:b w:val="false"/>
                <w:i w:val="false"/>
                <w:color w:val="000000"/>
                <w:sz w:val="20"/>
              </w:rPr>
              <w:t>
С47.5</w:t>
            </w:r>
          </w:p>
          <w:p>
            <w:pPr>
              <w:spacing w:after="20"/>
              <w:ind w:left="20"/>
              <w:jc w:val="both"/>
            </w:pPr>
            <w:r>
              <w:rPr>
                <w:rFonts w:ascii="Times New Roman"/>
                <w:b w:val="false"/>
                <w:i w:val="false"/>
                <w:color w:val="000000"/>
                <w:sz w:val="20"/>
              </w:rPr>
              <w:t>
С47.6</w:t>
            </w:r>
          </w:p>
          <w:p>
            <w:pPr>
              <w:spacing w:after="20"/>
              <w:ind w:left="20"/>
              <w:jc w:val="both"/>
            </w:pPr>
            <w:r>
              <w:rPr>
                <w:rFonts w:ascii="Times New Roman"/>
                <w:b w:val="false"/>
                <w:i w:val="false"/>
                <w:color w:val="000000"/>
                <w:sz w:val="20"/>
              </w:rPr>
              <w:t>
С47.8</w:t>
            </w:r>
          </w:p>
          <w:p>
            <w:pPr>
              <w:spacing w:after="20"/>
              <w:ind w:left="20"/>
              <w:jc w:val="both"/>
            </w:pPr>
            <w:r>
              <w:rPr>
                <w:rFonts w:ascii="Times New Roman"/>
                <w:b w:val="false"/>
                <w:i w:val="false"/>
                <w:color w:val="000000"/>
                <w:sz w:val="20"/>
              </w:rPr>
              <w:t>
С47.9</w:t>
            </w:r>
          </w:p>
          <w:p>
            <w:pPr>
              <w:spacing w:after="20"/>
              <w:ind w:left="20"/>
              <w:jc w:val="both"/>
            </w:pPr>
            <w:r>
              <w:rPr>
                <w:rFonts w:ascii="Times New Roman"/>
                <w:b w:val="false"/>
                <w:i w:val="false"/>
                <w:color w:val="000000"/>
                <w:sz w:val="20"/>
              </w:rPr>
              <w:t>
С48.0</w:t>
            </w:r>
          </w:p>
          <w:p>
            <w:pPr>
              <w:spacing w:after="20"/>
              <w:ind w:left="20"/>
              <w:jc w:val="both"/>
            </w:pPr>
            <w:r>
              <w:rPr>
                <w:rFonts w:ascii="Times New Roman"/>
                <w:b w:val="false"/>
                <w:i w:val="false"/>
                <w:color w:val="000000"/>
                <w:sz w:val="20"/>
              </w:rPr>
              <w:t>
С74.0</w:t>
            </w:r>
          </w:p>
          <w:p>
            <w:pPr>
              <w:spacing w:after="20"/>
              <w:ind w:left="20"/>
              <w:jc w:val="both"/>
            </w:pPr>
            <w:r>
              <w:rPr>
                <w:rFonts w:ascii="Times New Roman"/>
                <w:b w:val="false"/>
                <w:i w:val="false"/>
                <w:color w:val="000000"/>
                <w:sz w:val="20"/>
              </w:rPr>
              <w:t>
С74.1</w:t>
            </w:r>
          </w:p>
          <w:p>
            <w:pPr>
              <w:spacing w:after="20"/>
              <w:ind w:left="20"/>
              <w:jc w:val="both"/>
            </w:pPr>
            <w:r>
              <w:rPr>
                <w:rFonts w:ascii="Times New Roman"/>
                <w:b w:val="false"/>
                <w:i w:val="false"/>
                <w:color w:val="000000"/>
                <w:sz w:val="20"/>
              </w:rPr>
              <w:t>
С74.9</w:t>
            </w:r>
          </w:p>
          <w:p>
            <w:pPr>
              <w:spacing w:after="20"/>
              <w:ind w:left="20"/>
              <w:jc w:val="both"/>
            </w:pPr>
            <w:r>
              <w:rPr>
                <w:rFonts w:ascii="Times New Roman"/>
                <w:b w:val="false"/>
                <w:i w:val="false"/>
                <w:color w:val="000000"/>
                <w:sz w:val="20"/>
              </w:rPr>
              <w:t>
С76.0</w:t>
            </w:r>
          </w:p>
          <w:p>
            <w:pPr>
              <w:spacing w:after="20"/>
              <w:ind w:left="20"/>
              <w:jc w:val="both"/>
            </w:pPr>
            <w:r>
              <w:rPr>
                <w:rFonts w:ascii="Times New Roman"/>
                <w:b w:val="false"/>
                <w:i w:val="false"/>
                <w:color w:val="000000"/>
                <w:sz w:val="20"/>
              </w:rPr>
              <w:t>
С76.1</w:t>
            </w:r>
          </w:p>
          <w:p>
            <w:pPr>
              <w:spacing w:after="20"/>
              <w:ind w:left="20"/>
              <w:jc w:val="both"/>
            </w:pPr>
            <w:r>
              <w:rPr>
                <w:rFonts w:ascii="Times New Roman"/>
                <w:b w:val="false"/>
                <w:i w:val="false"/>
                <w:color w:val="000000"/>
                <w:sz w:val="20"/>
              </w:rPr>
              <w:t>
С76.2</w:t>
            </w:r>
          </w:p>
          <w:p>
            <w:pPr>
              <w:spacing w:after="20"/>
              <w:ind w:left="20"/>
              <w:jc w:val="both"/>
            </w:pPr>
            <w:r>
              <w:rPr>
                <w:rFonts w:ascii="Times New Roman"/>
                <w:b w:val="false"/>
                <w:i w:val="false"/>
                <w:color w:val="000000"/>
                <w:sz w:val="20"/>
              </w:rPr>
              <w:t>
С76.7</w:t>
            </w:r>
          </w:p>
          <w:p>
            <w:pPr>
              <w:spacing w:after="20"/>
              <w:ind w:left="20"/>
              <w:jc w:val="both"/>
            </w:pPr>
            <w:r>
              <w:rPr>
                <w:rFonts w:ascii="Times New Roman"/>
                <w:b w:val="false"/>
                <w:i w:val="false"/>
                <w:color w:val="000000"/>
                <w:sz w:val="20"/>
              </w:rPr>
              <w:t>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w:t>
            </w:r>
          </w:p>
          <w:p>
            <w:pPr>
              <w:spacing w:after="20"/>
              <w:ind w:left="20"/>
              <w:jc w:val="both"/>
            </w:pPr>
            <w:r>
              <w:rPr>
                <w:rFonts w:ascii="Times New Roman"/>
                <w:b w:val="false"/>
                <w:i w:val="false"/>
                <w:color w:val="000000"/>
                <w:sz w:val="20"/>
              </w:rPr>
              <w:t>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АХЖ - Аурулардың халықаралық жіктемесі – 10 қарау;</w:t>
      </w:r>
    </w:p>
    <w:p>
      <w:pPr>
        <w:spacing w:after="0"/>
        <w:ind w:left="0"/>
        <w:jc w:val="both"/>
      </w:pPr>
      <w:r>
        <w:rPr>
          <w:rFonts w:ascii="Times New Roman"/>
          <w:b w:val="false"/>
          <w:i w:val="false"/>
          <w:color w:val="000000"/>
          <w:sz w:val="28"/>
        </w:rPr>
        <w:t>
      ӨАГ – өкпе артериясының гипертензиясы.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тобы/ ХПА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 және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 және заттардың алмасуы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ауруы кезінде жергілікті қолдануға арналған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гель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бұзылуымен байланысты ауруларды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газдың түзілуін азайтатын препараттармен құрамдас антацидтер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шайнайтын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Нео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Нео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Гастроэзофегалды рефлюкс кезінде қолданылатын ойық жараға қарсы заттар мен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Гистаминді H2-рецепторларының блокаторлары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насос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Плеом™-20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Омесайз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Пантонекс DR-20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Пантонекс DR-40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Ланзоптол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Ранцифекс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Ранцифекс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Барол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еріткішімен (0,9 % натрий хлоридінің ерітіндісі)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Эзомепразол-Джей 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Эзомепразол-Джей 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қатты,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қатты,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 жараға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қызметінің бұзылыстарын емдеуге арналгған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функциональді бұзылыстарын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холиноблокаторлар - үштік амин тобы эфирлері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 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 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Итжидектің жартылай синтетикалық алкалоидтары, төртден бір бөлінтегі аммоний қосылыстары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алкалоидтары, үшітен бір бөліктегі аминдер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Дамелиум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Брюлиум Лингватабс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5ht3-рецепторларының антагонисттері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 мг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3мг/3мл 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құсуға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шығару жолдары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қышқылдарының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іш жүргізетін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ішекте еритін кабықпен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0,75 %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0,75 %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Регулакс® Пикосульфат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0,75 г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10 мг/3,5 г/12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ЦитраФлит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10 мг/10,97 г/3,5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Осмотикалық қасиеті бар іш жүргізетін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 мг/120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Фрут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Фрут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150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 дәмі бар ішке қабылдау үшін ерітінді дайындауға арналған ұнтақ,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дәмі ішке қабылдау үшін ерітінді дайындауға арналған ұнтақ,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дәмді ішке қабылдау үшін ерітінді дайындауға арналған ұнтақ,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дәмі ішке қабылдау үшін ерітінді дайындауға арналған ұнтақ,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дәмі ішке қабылдау үшін ерітінді дайындауға арналған ұнтақ,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 басқа препараттармен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 басқа препараттармен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макрогол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түріндегі іш жүргізетін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9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АДЮлакС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Пейдолакс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9г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3г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 кезіндегі басқа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24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Прукалоприд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 қабынуына қарсы және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Фидаксомицин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А07АА12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Фидаксомицин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Дификлир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регидратациялық тұз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27,9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перистальтикасын төмендететін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қабынуына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суппозиторийлерлер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желатинді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әсердегі семіздікке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қорытуға ықпал ететін препараттар (оның ішінде ферментті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3 500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шағын таблеткалар бар капсулалар10000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микросфералар бар ішекте еритін қабықпен қапталған капсулалар 300 мг (25 000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шағын таблеткалар бар капсулалар25 000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микросфералар бар ішекте еритін қабықпен қапталған капсулалар 150 мг (10 000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8000 липолитикалық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Панкреофлат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170 мг/80,028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212,5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279,44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микросфералар бар ішекте еритін қабықпен қапталған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89,36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Инсулиндер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әсер ететін инсулиндер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картриджде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Регуляр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Регуляр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Р 100Р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МЕ/мл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Люмжев™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МЕ/мл 3 мл картридж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ЕД/мл 3 мл шприц-ручка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ЕД/мл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ЕД/мл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мл-ден картридже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ҚР-ДЗ-5№018135 ҚР-ДЗ-5№121946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КвикПен™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Джуниор КвикПен®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ұзақтықта әсер ететін инсулиндер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 картриджде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Инсуман® Базал ГТ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 картриджде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Б 100Р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НПХ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НПХ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аз инсулиндермен құрамдас орташа ұзақтықта немесе ұзақ әсер ететін инъекцияларға арналған инсулиндер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3 мл-ден картриджде.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 КвикПен™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 КвикПен™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инсулин аспарт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Райзодег ФлексТач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ЕД/мл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инсулиндер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Басаглар™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Басаглар КвикПен™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мл-ден шприц-қаламда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Пенфилл®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лираглутид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лираглутид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ЕД/мл + 3,6 мг /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гипогликемиялық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Лонг Канон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Диаформин®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Сульфонилмочевина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Таблеточная масса ГлиДиа 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Глидиаб 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Глисэн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мен сульфонилнесеп туындыларының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 М SR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үлбiрлi қабықпен қапталған таблеткалар 2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2,5мг/850мг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5мг/1000мг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10мг/1000мг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10мг/1000мг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Воканамет®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глюкозидаза ингибторлары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Тиазолидинедиондар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Дипептидил пептидаза 4 (ДПП-4)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тәрізді пептид -1 (glp-1)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по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Натрий-глюкоза тәуелді тежегіш 2 (sglt2)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гипогликемиялық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Инсвада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Д дәрумендері және олардың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дәрумені) 33000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дәрумені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 Д 2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Вигантол®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0,5мг/мл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Д3-Капелька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Деавит® Нео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ДЕТРИФОРС®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оның В6 және В12 дәрумендерімен құрамдасторы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дәрумені - 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 (В1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препараттармен біріктірілімдерін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50мг/мл2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500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дәрумендер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 Дарница (В6 дәрумені - 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 ацетаты (Е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Е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қоспалар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глюконат-Здоровье (стабилизированный)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глюконат-Здоровье (стабилизированный)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және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анаболикалық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Анаболикалық стероидты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Ретаболил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аурулары мен зат алмасу бұзылыстарын емдеуге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мен олардың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 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Карновис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 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3,5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35 мг шыны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концентрат және ерітінді дайындауға арналған арналған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ЭЛЕЛАЙСО™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Қантүзілім және 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дәруменінің антагонисттері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шприцтерде 8000 анти-Ха ХБ/0,8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вшприцтерде 6000 анти-Ха ХБ/0,6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анти-Ха/0,4 мл, 0,4 мл-ден шприцтерде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шприцтерде 4000 анти-Ха ХБ/0,4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3800МЕ анти-Ха/0,4мл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ME анти-Ха/0,8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5700МЕ анти-Ха/0,6мл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2850МЕ анти-Ха/0,3мл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агрегациясының ингибиторлары (гепаринді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Лодигрел®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Онеклапз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Инстаклоп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клопивас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Ареплекс®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Празугрел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Тромбофлюкс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еріткішімен жиынтықта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10 000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Тромбиннің тікелей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Бивалирудин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факторының тікелей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антикоагулянттар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2,5 мг/0,5 мл, 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100мг/мл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Санксамик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КИЕ,10мл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гемостатиктер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гемостатикалық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9,5х4,8см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4,8х4,8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2,5х3,0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X біріктірілген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жиынтықта3000 ХБ,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жиынтықта2000 ХБ,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жиынтықта2000 ХБ, 2,5мл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жиынтықта1500 ХБ,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жиынтықта1500 ХБ,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жиынтықта1000 ХБ, 2,5мл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жиынтықта1000,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 2,5мл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жиынтықта1000,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1000 ME,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жиынтықта500,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 2,5мл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енгізуге арналған жиынтықпен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(вода для инъекций)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Геморель-А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(инъекцияға арналған стерильді су) бірге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ұнтақ750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ұнтақ1500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ұнтақ3000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ұнтақ2000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5 мл, 250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2 мл, 250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2 мл, 1000МЕ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2 мл, 500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500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Лиофилизат2,5 мл, 1000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2000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3000 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және енгізуге арналған жинақпен жиынтықта 500 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және енгізуге арналған жинақпен жиынтықта 250 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ҚР-БП-5№121757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ҚР-БП-5№121758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ұнтақ2000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ұнтақ3000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 + 2400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жинақпен жиынтықта 500 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 +1200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450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450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жинақпен жиынтықта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250 ХБ + 600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900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900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НовоСэвен®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(гистидин, инъекцияға арналған су)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НовоСэвен®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(гистидин, инъекцияға арналған су)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(гистидин, инъекцияға арналған су) 4,8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басқа да гемостатикалық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 ет ішіне енгізуге арналған ерітінді 12,5%,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320 мг/60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 мл,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 /5 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Ферролек-Здоровье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фолий қышқылымен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фолий қышқылымен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мг/550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54,52 мг/0,54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0,35 мг/80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басқа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320 мг/60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9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анемияға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гемопоэз стимуляторлары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2000МЕ/0,5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40000 ХБ/1,0 мл Инъекцияға арналған ерітінді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2000 ХБ/0,6 мл Инъекцияға арналған ерітінді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 ХБ/1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ХБ/0,3 мл Инъекцияға арналған ерітінді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ХБ/0,4 мл Инъекцияға арналған ерітінді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ХБ/0,6 мл Инъекцияға арналған ерітінді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ХБ/1 мл Инъекцияға арналған ерітінді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мкг, 0,4мл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75 мкг/0,3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препараттары және плазма алмастыратын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 -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 -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 N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Рефордез-РТ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250мл-ден полиэтиленнен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 крахмал 200/0,5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по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Рефордез-РТ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Рефордез-РТ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130/0.4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Гепа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Селепид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майлы эмульсия 10 % по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10 % по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1970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1904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0,65%,30мл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по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изотонический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Биосоди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8,4%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изотониялық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изотониялық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Осмодиуретикалық әсері бар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0,009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ирригациялық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1,36%5000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1,36%5000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2,27%5000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 2500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3,86%5000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3,86%2500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физионил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глюкозамен 1,36%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физионил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глюкозамен 2,27%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 2000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енгізуге арналған ерітінді 25%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енгізуге арналған ерітінді 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гематологиялық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64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С1-адам эстеразасы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С1-адам эстеразасы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300мг/2мл (150мг/мл)300мг/2мл (150мг/мл)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Оймақгүл гликозидтері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класты аритмияға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класты аритмияға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класты аритмияға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Амиокордин®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Амиокордин®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және допаминомиметиктер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Дофамин-Дарница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0,5 %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Дофамин-Дарница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10мг/мл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кардиотоникалық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қолданылатын шеткергі вазодилататорлар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10 г (180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астылық спрей дозаланған 0,4мг/доза, 10 мл ден (200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тринитрат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Маяонит Инста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Сублингвальды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астылық спрей дозаланған 1,25 мг/доза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дозированный 1,25 мг/доза, 15мл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Нитросорбид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для лечения заболеваний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Адренергиялық иннервацияның ынталандырушы әсерін азайтатын орталық әсерлі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Имидазолинді рецепторлар 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антиадренергиялық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 XL®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 XL®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антигипертензиялық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антигипертензиялық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Усента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Волибрис®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Волибрис®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Опсамит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емес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 мг/мл,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Торагамма®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Торагамма® 2,5мг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Торагамма® 5мг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Арилоксисірке қышқылының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сақтайтын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Альдостерон антагонисттері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Эплистра-Тева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Эплистра-Тева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калий сақтайтын препараттармен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Генле ілмегінің кортикалдық сегментіне әсер ететін диуретиктердің калий сақтайтын препараттармен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вазодилататорлар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0,5мг/мл по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емес бета-адреноблокаторлар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бета-адреноблокаторлар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Корвитол®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 XL*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 ХL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SANTO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SANTO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SANTO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таңдамалы блокаторлары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Кордипин®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босап шығатын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әсері бар кальций каналдарының таңдамалы блокаторлары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Фенилалкиламин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Вератард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Бензотиазепин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 Собхан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Ренин-ангиотензин жүйесіне әсер ететін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(ААФ)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1,25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ингибиторлары басқа препараттармен құрамдас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ингибиторлары диуретиктермен құрамдас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Combi Аргинин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 Диур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 Диур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Ко-Фозиноприл-Тева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ингибиторларының кальций каналдары блокаторларымен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4 мг/240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2 мг/180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II антагонисттері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Эпрозартан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Теллзи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Теллзи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басқа препараттармен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диуретиктермен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Ко-Валсартан-Тева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Ко-Валсартан-Тева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Ко-Валсартан-Тева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H-бене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Ирбатал- Н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Ирбатал-Н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 Н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 Н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 НД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Теллзи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 және Гидрохлоротиазид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кальций каналдары блокаторларымен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Алкапресс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Тевалсам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Тевалсам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Тевалсам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Гиполипидемиялық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Гипохолестеринемиялық және гипотриглицеридемиялық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ГМГ-КOA-Редуктаза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Зовастикор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Зовастикор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Торвакард НЕО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Торвакард НЕО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Росаве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 Собхан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гиполипидемиялық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Альнекса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шприц-қаламда 140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 модификациялайтын агенттер, біріктірілімдері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және Эзетимиб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 / Эзетимиб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 / Эзетимиб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 / Эзетимиб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зеңге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зеңге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мен триазол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D01AC01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20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түтіктердегі крем 2%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өзге зеңге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Уно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үлбір түзуші ерітінді 1% 4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Дермгель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Лоцерил®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Лоцерил®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Фунгосепт®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Жұмсартатын және қорғаушы әсері бар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100мг /г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паста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150мг/г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және май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D02AX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дерматопротекторлар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жараларды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тыртықтың тегістелуіне мүмкіндік беретін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тегістелуіне мүмкіндік беретін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ХеппиДерм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58,5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ХеппиДерм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116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Фармстандарт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 58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4,63 г 130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псориазды емдеуге арналған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Ретапамулин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тері ауруларын емдеуге арналған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5мг/г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бутират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0,05 %40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0,05%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0,05%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1мг/г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1мг/г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/г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0,05%+3%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0,05%+3%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0,5 мг/10 мг/1 мг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0,5 мг/г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Пауэркорт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Антисептиктермен дезинфициялайтын препаратар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және амидиндер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 бірдей 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 бірдей 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йод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антисептиктер мен дезинфекциялық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таблеткалар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перекись-DF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құтыда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құтыда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100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90 %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Мундерм 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мг/0,5 мг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15г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30г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Акнестоп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жүйелі қолданылатын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Роаккутан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дерматологиялық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мен жыныс гормондары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 (кортикостероидтармен біріктірілімдерін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Метостил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+160 мг+8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150мг +200мг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7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200мг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антисептиктер және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0.016 г+ 0.1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Гексосепт-Рн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0,5%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гинекологиялық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 тонусын арттыратын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2,0 мг/3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контрацептивтер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Прогестагендері бар пластик спиралдар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Прогестагендері бар пластик спиралдар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 20 мкг/24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 секрециясының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 қолдануға арналған басқа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және жыныс жүйесінің модуляторлары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гормондық контрацептивтер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(бекітілген құрамдастар)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Листрэлла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0,100 мг/0,020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Леверетт мини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 мг/ 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мг/0,15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мг+ 0,02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Марвелон®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Диаваль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мг+ 0,03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 0,030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Тамарилла® Мини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0.06 мг/0.015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Тамарилла®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Тамарилла®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+ 0,03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 мини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Сузанетт®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Сузана®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Сузана®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 0,6 мг+ 6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Номегестрол және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Номегестрол және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(ретімен қабылдауға арналған біріктірілімдер)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мг+ 0,05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0,075 мг/0,03 мг/0,05 мг/0,03мг/0,04 мг+0,125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0,075 мг/0,03 мг/0,05 мг/0,03мг/0,04 мг+0,125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28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0,15 мг+0,03 мг+75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мг+2 мг+2 мг+1 мг+2мг+3мг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ЭК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Модэлль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3-оксоандростена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16,2мг /г 88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10мг/г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16,2мг /г 88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жартылай синтетикалық эстрогендер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Кантты кабықпен қапталған таблеткалар 2мг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1,53мг /доза 8,1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ерітінді1%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ерітінді2,5%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1,125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Прегнадиен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Алвогестина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Ледибон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құрамдасы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біріктірілімі (ретпен қабылдауға арналған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Эстрадиол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0,15 мг/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 және басқа овуляция стимуляторы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1500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ұнтақ еріткішімен (0.9 % инъекцияға арналған натрий хлориді ерітіндісі) жиынтықта 5000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ұнтақ еріткішімен (0.9 % инъекцияға арналған натрий хлориді ерітіндісі) жиынтықта 1500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ҚР-ДЗ-0№016638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ХБ ФСГ и 75 ХБ ЛГ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ХБ ФСГ и 75 ХБ ЛГ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1200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600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75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МХБ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5,5 мкг (75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ХБ (33 мкг)/0,75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ХБ/0,72 мл 0,78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ХБ/0,36 мл 0,42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1ХБ/0,5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100 ХБ/0,5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 және Лутропин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 және Лутропин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150/75 ХБ/МЕ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овуляция стимуляторлары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300 мг/3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Зиндар-50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Зиндар-100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жыныс гормондары және жыныс жүйесінің модуляторлары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Прогестеронды рецепторлардың модуляторлары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Фемипревент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несеп шығару және несепті ұстай алмауды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Толтеродин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Эрекция бұзылыстарын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Силдокад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Силдокад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 ОДТ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кезгінде ұсақталатын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 ОДТ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еритін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урологиялық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Прилиджи® 30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Прилиджи® 60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Флоези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6 мг/0.4мг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5-Альфа-Редуктаза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G04CB02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инсулиндерді қоспағанда, жүйелі қолдануға арналған гормондар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алдыңғы бөлігінің гормондары және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Синактен ®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1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және оның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Нордитропин® НордиЛет®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5мг/1,5мл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НутропинАq®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10мг/2мл (30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4ХБ 1,33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10ХБ 3,33 мг 1 мл еріткіш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10ХБ 3,33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4ХБ 1,33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Вазопрессин және оның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Октостим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мкг/мл 1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0,1мг/мл, 2 млөден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Окситоцин-МЭЗ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гормондары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баяулататын гормондар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20 мг еріткішпен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30 мг еріткішпен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10 мг еріткішпен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еріткішпен жиынтықта (0.8 % маннитол ерітіндісі) 20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60 мг 266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90 мг 388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Антигонадотропин-рилизинг гормоны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0,25мг/0,5мл 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ҚР-ДЗ-5№024279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ҚР-ДЗ-5№024280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Солу-Медрол®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250 мг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Солу-Медрол®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Солу-Медрол®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30мг/мл 1 мл-дан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Флантадин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гормондары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ыдырататын гормондар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алмасуын реттейтін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Антипаратиреоидты гормондар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антипаратиреоидты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Миллиграмм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Миллиграмм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Миллиграмм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Миллиграмм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Амфениколдер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Левомицетин-КМП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натрий сукцинаты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Бета-лактамные антибиотики - пенициллины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спектрі кең пенициллиндер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ұнтақ1 000 000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1000000 ХБ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600 000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 ингибиторлары бар пенициллиндер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0,75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2000 мг/200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ұнтақ400мг/57мг/5мл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мг/28,5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ұнтақ228,5мг/5мл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ұнтақ125мг/31,25мг/5мл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ұнтақ156,25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Майклав-375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875мг+125мг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ұнтақ156,25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Энханцин®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ұнтақ400+57,0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ұнтақ312,5мг/5мл 25 г ұнтақта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ұнтақ457 мг/5 мл 8,75 г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Майклав-625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Энханцин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200+28,5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 250 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мг/62,5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мг+ 62,5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мг+ 31,25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200/28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ұнтақ400/57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500мг/250мг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1000мг/500мг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ұнтақ457мг/5мл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ингибиторы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312,5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ингибиторы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156,25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ингибиторы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Тазобактам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Тазобактам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инъекция үшін ерітінді дайындауға арналған ұнтақ 4,5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Тазобактам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Тазобактам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бета-лактам антибиотиктері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цефалоспориндері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натрилі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жиынтықта (инъекцияға арналған су) 1г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цефалоспориндері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ұнтақ0,75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J01DC02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J01DC02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J01DC02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ұнтақ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Тарцефандол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цефалоспориндері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Цефантрал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препараттан во құтыда, 3.5 мл еріткіш ампулада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Цефтриаксон-КМП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АВЕКСОН-РАЦИОНАЛ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Тро-цефтриакс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еріткішпен жиынтықтағы ұнтақ (инъекцияға арналған лидокаиннің 1%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ұнтақ (лидокаин гидрохлориді, инъекцияға арналған 1% ерітінді)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еріткішпен жиынтықтағы ұнтақ (инъекцияға арналған лидокаиннің 1%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еріткіш жиынтықтағы ұнтақ (лидокаин гидрохлоридінің 1% ерітіндісі)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еріткіш жиынтықтағы ұнтақ (лидокаин гидрохлоридінің 1% ерітіндісі)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1,46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J01DD13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Гепацеф Комби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цефалоспориндері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J01DE01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Карбапенемы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0,5г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Мепенам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Визмеро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Визмеро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ДОРИПУР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 г/0,25г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ИНЕМПЛЮС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Сульфаниламидтердің триметоприммен біріктірілімі, оның туындыларын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0,4 г/0,08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 Собхан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 және линкозамидтер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 XL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 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125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апельсин дәмі бар, 125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 37.5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(еріткішпен жиынтықта – тазартылған су) 200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 көлеміне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Азитросайз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дайындауға арналған ұнтақ 200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Линкозамиды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 Ц 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300мг/2мл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 Ц 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600мг/4мл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аминогликозидтер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Брамитоб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300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небулаларда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 хинолон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Офломак-200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Флосиприн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Флосиприн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ерітінді0,2%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ерітінді0,2%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ерітінді200 мг/100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Цифлоксинал®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Цифлоксинал®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ерітінді200 мг/100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Ифиципро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Ифиципро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Ифиципро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500мг/100мл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Леваксела®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ерітінді3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Левадидоз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Флаксидел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Моксиспан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Флоксейф®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Моксипрес®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хинолондар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Гликопептидті құрылымдағы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ВАНКОРУС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400 мг еріткішімен жиынтықта - инъекцияға арналған 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ерітінді500мг/100мл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300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ФЦН-150 Аверси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Флукосайз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Итрацим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Риконред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Риконред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 АЙВИ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40мг/мл, 105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жүйелі қолдануға арналған зеңге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Кансидас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алу үшін концентрат дайындауға арналған лиофилизат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қатысты белсенді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600мг/г 100 г пакетте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600мг/г 100 г пакетте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ПАСК-Акри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800 мг/г 500 г-нан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 мг/г 500 г-нан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 мг/г 100 г-нан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800 мг/г 100 г-нан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800 мг/г 4г-нан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 мг/г 4 г-нан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5.52г пара-аминосалицил қышқылының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ПАСК-натрий 5.52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амносалицилаты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0,15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0,15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Изоникотин қышқылы гидразидінің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100мг/5мл 200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Тиокарбамидтің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туберкулезге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Макрозид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10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мен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мен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Ризэф 150/75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және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және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Пирэф-3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400мг/ 75мг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Пирэф-4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150мг/400мг/275мг/75мг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мг/400мг/275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вирусқа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әсері бар вирусқа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мен нуклеотидтер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таблеткалар USP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таблеткалар USP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 мг/ мл, 225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 кері транскриптаза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Амивирен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Амивирен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Мивукс®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таблеткалар USP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Тенавирон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Телбивудин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Ненуклеозидтер - кері транскриптаза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 мг/5 мл, 240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50мг/5мл,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50мг/5мл, 240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Невимун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әкелу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әкелу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USP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Эдюрант®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Нейраминидаза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 мг/доза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Копегус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Симепревир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Гратециано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Нуклеобувир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Гепцинат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 / стар. L05AP51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 Омбитасвир, Паритапревир және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 Омбитасвир, Паритапревир және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Викейра Пак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жинағы (Дасабувир — Үлбірлі қабықпен қапталған таблеткалар 250 мг; Омбитасвир + Паритапревир + Ритонавир — Үлбірлі қабықпен қапталған таблеткалар 12,5 мг + 75 мг + 50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қатысты белсенді вирусқа қарсы препараттардың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Дизаверокс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Ламивудин/Зидовудин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зидовудин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зидовудин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30 мг/60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мг/702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және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және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Трувада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200 мг/ 245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и тенофовира дизопроксила фумарат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и Эмтрицитабин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150 мг /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Невирапин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және тенофовир дизопроксилінің фумараты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мг/200 мг/600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 - КРКА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200 мг/ 245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Эмтрицитабин и Эфавиренз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мг/200 мг/600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Рилпивирин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Рилпивирин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300мг/25мг/200мг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мг/150мг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рилпивирин және тенофовир алафенамиді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рилпивирин және тенофовир алафенамиді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алафенамиді, дарунавир және кобицистат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алафенамиді, дарунавир және кобицистат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вирусқа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Маравирок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мен иммуноглобулиндер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антитоксин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Гангренаға қарсы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200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 мл-ден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25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 200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по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РК-БП-5№017941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РК-БП-5№017941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иммуноглобулиндер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Резогам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МЕ(300 мкг)/2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200 ХБ, 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ФАВИРАБ, иммуноглобулина лошадиного антирабического F(ab')2 фрагмент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сондай-ақ жараны және айналасын инъекциялауға арналған ерітінді, 200-400 ХБ,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1000 ӘБ/10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мл/5000Б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адам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инфекциялардың профилактикасына арналған вакциналар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тетравалентті тазартылған полисахаридті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қарсы вакциналар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адсорбцияланған көкжөтел-дифтерия-сіреспе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көкжөтел компоненті бар адсорбцияланған көкжөтел-дифтерия-сіреспе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адсорбталған көкжөтел-дифтерия-сіреспелік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күл, сіреспе, көкжөтел (жасушасыз) профилактикасына арналған адсорбцияланған сұйық (АбКДС)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 5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адсорбталған көкжөтел-дифтерия-сіреспелік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сіңірілген жасушасыз, сұйық көкжөтел-дифтерия сіреспе вакцинасы (АбКДС)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 доза)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лиофилизат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 инфекциясының 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 инфекциясының профилактикасына арналған вакцина Пневмокок тазартылған полисахаридті коньюгирленген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конъюгацияланған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(сіңірілген белсенділігі жойылған, конъюгацияланған полисахаридті пневмококкты сұйық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шыны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антиген және гемофильді инфекция, конъюгирленген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антиген және Haemophilus influenzae, конъюгацияланған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Синфлорикс (10-валентті полисахаридті және типке бөлінбейтін Haemophilus influenzae D-протеинімен конъюгацияланған, сіңірілген пневмококктік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профилактикасынаарналған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анатоксинімен құрамдас сіреспе анатоксині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анатоксинімен құрамдас сіреспе анатоксині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5.0 мл-ден (10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анатоксинімен құрамдас сіреспе анатоксині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дифтерия сіреспе анатоксині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5.0 мл-ден (10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0,5 мг, 20 детских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тазартылған полисахаридті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инфекциялардың 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Энцефалиттің 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тұтас кене энцефалитінің вирусы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вирусы - белсенділігі жойылған бүтін вирус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концентрацияланған белсенділігі жойылған құрғақ кене энцефалиті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еріткіші - алюминий гидроксидінің гелімен жиынтықта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вирусы - белсенділігі жойылған бүтін вирус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концентрацияланған белсенділігі жойылған құрғақ кене энцефалиті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еріткіші - алюминий гидроксидінің гелімен жиынтықта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вакциналар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ВаксигрипТетра®, тұмау профилактикасына арналған белсенділігі жойылған төрт валентті сплит-вакцина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 (тұмаудың профилактикасына арналған белсенділігі жойылған сплит-вакцина)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сплит (ыдыратылған), тұмау вирусы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суббірлікті тұмау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Вакцина гриппозная четырехвалентная инактивированная расщепленная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Гепатиттің алдын алуға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 В, В гепатиті профилактикасына арналған рекомбинантты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Энжерикс® B (B гепатитіне карсы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мкг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Энжерикс® B (B гепатитіне карсы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 1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Sci-B-Vac, B гепатитіне қарсы вакцина (рекомбинантты)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мкг 1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Рекомбивакс HB В гепатитіне қарсы рекомбинантты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мкг/1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Рекомбивакс HB В гепатитіне қарсы рекомбинантты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 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А гепатитіне қарсы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250МЕ/0,5мл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Вакта, А гепатитіне қарсы, тазартылған, белсенділігі жойылған, адсорбцияланған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1440 ересектерге арналған, А гепатитіне қарсы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Аваксим 80 (А гепатитінің алдын алуға арналған белсенділігі жойылған, сіңірілген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1доза/0,5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1440 ересектерге арналған, А гепатитіне қарсы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алдын алуға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0.5 мл-дан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0.5 мл-дан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Приорикс, қызылшаға, эпидемиялық паротитке және қызамыққа қарсы аттенуирленген тірі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J07BE01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вирусы – тірі әлсізденген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алдын алуға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типті полиомиелиттің ішке қабылдайтын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екі валентті полиомиелиттің ішке қабылдайтын вакцинасы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 ішеу үшін, бивалентті, тірі аттенуирленген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екі валентті 1 және 3 типтегі полиомиелит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доза,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профилактикасына арналған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антирабиялық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лиофилизацияланған ұнтақ еріткішімен (0.3% натрий хлориді ерітіндісі 0.5мл) және бір реттік шприцпен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2,5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 - белсенділігі жойылған бүтін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 - белсенділігі жойылған бүтін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Варивакс, желшешек вирусына қарсы тірі, өсірінді, аттенуирленген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лиофилизацияланған ұнтақ еріткішімен (инъекцияға арналған су) жиынтықта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вирусына қарсы вакциналары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(16, 18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(16, 18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және бактериялық инфекциялардың профилактикасына арналған вакциналардың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Дифетрия, көкжөтел, полиомиелит, сіреспеге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көкжөтел, полиомиелит, сіреспеге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дифтерия, сіреспе, көкжөтел (жасушасыз) және полиомиелитке (белсенділігі жойылған) қарсы вакцина (сіңірілген)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көкжөтел, полиомиелит, сіреспеге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сіңірілген жасушасыз, сұйық көкжөтел- дифтерия -сіреспе вакцинасы (АбКДС)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heamophilus influenza (инфлюэнцаның гемофильді таяқшалары), көкжөтел, полиомиелит, сіреспеге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көкжөтелге, полиомиелитке, сіреспеге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ИПВ+Hib,жасушасыз,сіңірілген, сұйық көкжөтел- дифтерия сіреспе біріктірілген вакцинасы (АбКДС)+b түріндегі Haemophilus influenzae-ға қарсы вакцина (Hib)+белсенділігі жойылған үшвалентті полиомиелит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көкжөтелге, полиомиелитке, сіреспеге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дифтерия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профилактикасына арналған вакцина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суспензиямен жиынтықта 0,5 мл/1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рекомбинанты В гепатитіне қарсы вакцинамен, полиомиелитке қарсы белсенділігі жоқ вакцинамен және b түріндегі Haemophilus influenzae-ға қарсы вакцинамен біріктірілген жасушасыз көкжөтел күл-сіреспе вакцинасы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 полиомиелит, сіреспе, B гепатитіне қарсы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ИзиСикс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мен иммуномодуляторлар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Алкилирлейтін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иприттің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Циклофосфан-ЛЭНС тез ериігіш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ҚР-ДЗ-5№022458 ҚР-ДЗ-5№022456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лиофилизацияланған ұнтақ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лиофилизацияланған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Нитрозонесепнәр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 (100 мг)т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алкилирлейтін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Глиотэм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Глиотэм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Глиотэм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Антиметаболиттер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мг/1мл,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25мг/1,25мл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7,5мг/0,375мл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(орфандық дәрілік 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2,5 мл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1.0 мл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1.5 мл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0.75 мл шприцте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мг/1мл,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5000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(орфандық дәрілік 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(орфандық дәрілік 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Мартксель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Мартксель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Алвоксед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Алвоксед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Пуриннің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Тиогуанин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Лейкладин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 мг/2мл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концентрат, 25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Пиремединді аналогтар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Фторурацил-ЛЭНС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Каксета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Капегард-500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Каксета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Децицип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алкалоидтер мен басқа да табиғи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Барвинка алкалоидтері мен оның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Винбластин-ЛЭНС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Винельбин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Винельбин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Велбимеда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Велбимеда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Фитозид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100мг/5мл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150мг/25мл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Интаксел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Интаксел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80 мг/2,36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20мг/0,61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110 мг/5,5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20мг/0,5мл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80мг/2мл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40мг/1мл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160 мг/8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текті алкалоидтар және шығу тегі табиғи басқа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Антрациклиндер және тектес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 енгізу үшін ерітінді дайындауға арналған лиофилизат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5 мг/инъекцияға арналған ерітінді 5 мг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және желіішілік енгізу үшін ерітінді дайындауға арналған концентрат 2 мг /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ісікке қарсы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немесе қуық ішіне енгізу үшін ерітінді дайындауға арналған лиофилизацияланған ұнтақ, 20 мг 1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немесе қуық ішіне енгізу үшін ерітінді дайындауға арналған лиофилизацияланған ұнтақ, 40 мг 1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ісікке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қосылыстары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Цисплатин-ЛЭНС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50мг/100мл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10мг/20мл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Карбоплатин-ЛЭНС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Кемокарб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150мг/15мл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Карбоплатин-ЛЭНС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Кемокарб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450мг/45мл 45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мг/45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45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45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 (Нимотузумаб)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1600 мг/13,4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 11,7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 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100 мг/10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440 мг-нан,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еріткішпен – инъекцияға арналған бактериостатикалық сумен жиынтықта,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440 мг,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440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440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мл 0.5 мл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мл 4 мл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Авегра®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мл 16 мл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5 мл) 5 мл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(400 мг/ 20 мл) 20 мл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Арзерра®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Арзерра®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инфузияға арналған ерітінді 25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РК-БП-5№023400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РК-БП-5№023399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Протеинкиназа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Зилинхиб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Зилинхиб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Тарцева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Тарцева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Вератиниб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Аферолимус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Аферолимус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ЕЭС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ЕЭС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ЕЭС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ЕЭС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жиынтқыта еріткішпен эпидермиялық өсу факторы рекомбинантты вакцина (Монтанид ISA51VG)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10000 ӘБ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5000 ӘБ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5000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Веро-аспарагиназа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Весаноид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Гикамтин®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15 мл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концентрат20 мг/мл 2 мл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МЕ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ұнтақ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Велкозомиб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енгізу үшін ерітінді дайындауға арналған Лиофилизат 3,5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Велкозомиб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Тромборедуктин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Эриведж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гормоналды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олардың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Гонадотропин-рилизинг гормонның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22,5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және тері астына енгізу үшін суспензия дайындауға арналған лиофилизацияланған ұнтақ, еріткішімен алдын-ала толтырылған екі камералы шприцте(PDS) 11,25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лиофилизацияланған ұнтақ еріткішімен бір жиынтықта,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10,8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антагонисттері мен олардың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Антиэстрогендер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250 мг/5мл,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ЭВЕР 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Касодекс®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Калутид-50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Касодекс®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Ферменттердің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Анастразол-Тева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Этрузил®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Лортанда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Эксеместан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өзге антагонисттері мен ұқсас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 НВ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Теронред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Иммуноcтимуляторлар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Колонияны ынталандыратын факторлар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ӘБ/0,5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48 млн.ХБ/0,8 мл, 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48 млн. ӘБ/0.5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ХБ/0,5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еріткішпен жиынтықта 33,6 млн ХБ,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Неуластим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(10 мг/мл), 0,6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Липэгфилграстим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Роферон-А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млн ХБ/0,5мл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 млн ХБ/1,2 мл (6 доза 3 млн, ХБ), 1,2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100000 ХБ/мл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ХБ/г 12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жақпамай, 40000 ХБ/г 12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суппозиторийлер1000000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3000000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 (9,6 млн.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ПегАльтевир®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бір жиынтықта 100 мкг, 0.7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ПегАльтевир®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бір жиынтықта 120 мкг, 0.7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80 мкг/0,5 мл, 100 мкг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мкг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63 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94 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мкг/0,5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Алдеслейкин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КМ-Женьшень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0,005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иммуностимуляторлар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Исмижен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7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(Кальметта-Герена тірі вакциналары)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(Кальметта-Герена тірі вакциналары)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тіршілікке қабілетті 2х108-нен 3х109-де дейінгі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дисперсиялық ерітіндіге арналған концентрат дайындауға арналған ұнтақ 4 мг/50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иммунодепрессанттар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Антилимфоцитарлы иммуноглобулин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Антилимфоцитарлы иммуноглобулин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капсулалар 250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Аккорд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ісік некрозы факторының ингибиторлары (ФНОa)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РК-БП-5№019692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мг/0,4 мл, 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40мг/0,4мл, 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мг/1 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және еріткіш (инъекцияға арналған су) 20 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мг/0,67 мл, алдын ала толтырылған шприц, SOBI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мг/0,5 мл, 0.5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400 мг/20 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 мг/10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162 мг/0.9 мл, 0.9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 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Кальцинейрин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Энварсус®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Энварсус®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Энварсус®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иммунодепрессанттар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267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Стреоидтық емес қабынуға қарсы және ревматизмге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 дуо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75 мг/3мл,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Олфен™-100 СР Депокапс™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ұзаққа созылатын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қатты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Олфен™-100 Ректокапс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ерітінді75 мг/3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CP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50 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және бұлшықет ішіне енгізу үшін ерітінді дайындауға арналған лиофилизат 20 мг,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Ньюфокам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Ньюфокам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Лорноксикам-Алвоген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ЛОРИТИС ФАСТ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Грамелл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6мг/мл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15мг/1,5мл,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Пропионды қышқылдың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мг/1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мг/1 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Каффетин Леди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Фаспик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балаларға арналған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суспензия100мг/5мл,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суспензиясы, құлпынай дәмі 200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суспензиясы, құлпынай дәмі 200 мг/5 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суспензиясы, апельсинді 200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суспензиясы, апельсин дәмі 200 мг/5 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БОЛИOFF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суспензиясы, таңқурай дәмі 200мг/5мл,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Миалдекс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сашет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Миалдекс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инъект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көктамыр ішіне енгізуге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Декенор®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инфузияға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көктамыр ішіне енгізуге арналған ерітінді 50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басқа препараттармен біріктірілімде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Сагакоксиб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Сагакоксиб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Ранселекс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Ранселекс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ревматизмге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және ұқсас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стероидтық емес қабынуға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60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 Стик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60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жақпамай10 мг/г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мг/г 30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мг/г 50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45 г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45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50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100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11.6 мг/г 60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25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Эм-гель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4% 12,5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4%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M02AA15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M02AA15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M02AA15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M02AA15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M02AA15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әсері бар миорелаксанттар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Дитилин-Дарница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төрттік аммоний қосылыстары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мг/2,5 мл,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мл,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Аркурон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500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300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 упттық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Виондис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дайындау үшін ұнтақ инфузия үшін ерітінді</w:t>
            </w:r>
          </w:p>
          <w:p>
            <w:pPr>
              <w:spacing w:after="20"/>
              <w:ind w:left="20"/>
              <w:jc w:val="both"/>
            </w:pPr>
            <w:r>
              <w:rPr>
                <w:rFonts w:ascii="Times New Roman"/>
                <w:b w:val="false"/>
                <w:i w:val="false"/>
                <w:color w:val="000000"/>
                <w:sz w:val="20"/>
              </w:rPr>
              <w:t>
100 мг/2 мл и 500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дайындау үшін ұнтақ,ішке</w:t>
            </w:r>
          </w:p>
          <w:p>
            <w:pPr>
              <w:spacing w:after="20"/>
              <w:ind w:left="20"/>
              <w:jc w:val="both"/>
            </w:pPr>
            <w:r>
              <w:rPr>
                <w:rFonts w:ascii="Times New Roman"/>
                <w:b w:val="false"/>
                <w:i w:val="false"/>
                <w:color w:val="000000"/>
                <w:sz w:val="20"/>
              </w:rPr>
              <w:t>
2 г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нервке әсер ететін миорелаксанттар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әсер ететін басқа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120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Бисфосфонаттар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60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мг/10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АЛБЕЛОК-сановель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Бонил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мг/5600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мг/2800 ХБ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Осагранд®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Ибандронат-Тева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3мг/3мл,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 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4 мг,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Золдрис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Золдрис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препараттарымен құрамдастырылған бифосфанаттар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ранелаты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ранелаты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120 мг (1.7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Экзондис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сұйылтудан кейін вена іші инфузиясына арналған инъекция 100 мг/2 мл (50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Экзондис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сұйылтудан кейін вена іші инфузиясына арналған инъекция 500 мг/10 мл (50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көмірсутектер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0,01,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 мг /мл, 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0,01,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 6,2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Аминобензой қышқылының эфирлері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спинал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38г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3%, 1,7мл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РК-ЛС-5№024524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РК-ЛС-5№024523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бар катеджель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және Эпинефрин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апиын алкалоидтары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по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по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5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20 мг/10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40 мг/20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10 мг/5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75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100мкг/с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12,5мкг/ч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75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50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50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100 мкг/ч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25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25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25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50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75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100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12,5 мкг/с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апиындар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мен антипиретиктер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 - Тева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 – Тева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Эффект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түйіршіктер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Панадол®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суспензиядля детей 120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Ректол-125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Ректол-250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50мл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Роутек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Пардифен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24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сақина ауруларына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5НТ1-рецепторларының селективті 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Золмигрен®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диспергирленетін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Релпакс®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Элетриптана гидробромид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 және олардың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Суксилеп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Петнидан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Петнидан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50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Собхан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400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200 ретард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қышқылдардың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по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 ХРОНО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Вибагатрин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эпилепсияға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Шайнайтын/диспергирленетін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Эпимат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 XR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мг/5 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Зонегран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Зонегран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Аксогард-300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Аксогард-75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Аксогард-150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Альгерика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Альгерика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Ретигабин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Файкомпа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холиноблокаторлар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аминдер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Допаминергиялық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 мен допа-туындылар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250мг/25мг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Карбидопа және Энтакапон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адамантана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Допаминдік рецепторларды ынталандырушылар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моноамин оксидаза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Антипсихотиктік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Алифаттық құрылымы бар фенотиазиннің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по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Пиперазинді құрылымы бар фенотиазиннің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Модитен®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Бутирофенонның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Галоперидол-Рихтер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Тиоксантен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Диазепиннің, тиазепиннің және оксазепиннің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Мелтолан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Эголанза®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Эголанза®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Эголанза®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Эголанза®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Эголанза®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диспергирленетін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ерітінді100 мг/мл,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АМИСУЛЬПРИД-САНТО®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антипсихотиктік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SАNТО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SАNТО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30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2E1479:G14850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 EasyTab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263 мг, 1.315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 мг/0,75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Брюзепам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Мидозолам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Бензодиазепинге ұқсас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ұйықтататын және седативтік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Психоаналептиктер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Моноаминдерді кері қармайтын селективті емес ингибиторлар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 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АМИТРИПТИЛИН-АКОС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кері қармайтын селективті ингибиторлар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 -Дарница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 -Дарница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антидепрессанттар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 Ку-таб®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таблеткалар45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Симбалта®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Деменцияны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Донепезил-ДТ-Тева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Донепезил-ДТ-Тева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Ривастигмин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ампулада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мг/г 100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ауруларын емдеуге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Антихолинэстеразалық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Неостигмина бромид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заттарға психологиялық немесе физиологиялық тәуелділік кезінде қолданылатын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тәуелділік кезінде қолданылатын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Антаксон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380 мг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Опиоидтік тәуелділікте қолданылатын дәрілер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гидрохлорид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айналуын тоқтатуға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КернГистин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КернГистин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240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Тетмодис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Паразитке қарсы препараттар, инсектицидтер мен репелленттер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Антипротозоидтер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Амебиазды және басқа протозойлық инфекцияларды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Амебиазға және басқа протозоидтарға қарсы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Аминохинолиндер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Гельминтке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Трематодқа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Празиквантел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Нематодозды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400 мг/10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10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 мл құтыда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Тетрагидропиримидиннің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по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суспензия125 мг/2,5 мл по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Имидазотиазол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 инсектицидтер мен репелленттер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33%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Пиретриндер (оның ішінде синтетикалық қосылыстар)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 40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0,5%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жоюға арналған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мен жергілікті қолдануға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0.025 %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тамызатин дәрі 0,025%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мұрын спрейі 0,01%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Риноксил-Н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ерітінді 0,25 мг/ мл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Риноксил-Н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ерітінді 0,5 мг/ 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Глазал-окси®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0,025%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0,25 %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Глазал-окси®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Актив Синекс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тамшыдәрісі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тамшыдәрісі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Назацис-ксило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Назацис-ксило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0,05%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 ментолмен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Ментолмен және эвкалиптпен, мұрынға арналған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Ринотайсс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ментолмен және эвкалиптпен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спрейі 0,05%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по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спрейі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 БИО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Назацис-ксило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Назацис-ксило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 мкг/доза 25 г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140 мкг/доза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қолдануға арналған симпатомиметиктер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 (12 млден)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тыныс алу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100 мкг/доза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Стриверди® Респимат®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мкг/ингаляция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Симпатомиметиктердің кортикостероидтармен, антихолинергиялық препараттарды қоспағанда, басқа да препараттармен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Тевакомб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60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50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125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250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25/125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Сирдупла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мкг/250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Сирдупла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25мкг+250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12.5 мг препараттан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50мкг/500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50/250 мкг 12.5 мг препараттан (1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250/50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25/125мкг по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50мкг/100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25мкг+50мкг/доза,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Проэйр Бронхиал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ұнтағы бар қатты капсулалар, ингалятормен 250 мкг/50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Проэйр Бронхиал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ұнтағы бар қатты капсулалар, ингалятормен 500 мкг/ 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320/9 мкг/доза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80/4,5 мкг/ 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160/4,5 мкг/доза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80/4,5 мкг/ доза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320мкг/9мкг.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320мкг/9мкг.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320мкг/9мкг.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Флусорт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12 мкг+250 мкг/доза,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мкг+6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Беклометазона дипропионат және формотерол фумараты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Беклометазона дипропионат және формотерол фумараты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100мкг/6мкг/доза,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184мкг/22мкг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92мкг/22мкг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үш еселелік құрамдастары қоса алғанда, антихолинергиялық препараттармен құрамдас симпатомиметиктер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 мл,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мен Умеклидиний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мен Умеклидиний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22мкг/55мкг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Аклидиний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Аклидиний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Бримика® Дженуэйр®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340мкг/12мг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ингаляция,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ингаляциялық қолданылатын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белсенділендірілген250 мкг/доза по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200мкг/доза 300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 мкг/доза 120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50мкг/доза 18 г (140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50мкг/доза 10 г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200 мкг/доза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400 мкг/доза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 мкг/доза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Атродил®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 мкг/доза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2,5мкг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Теватропиум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ингаляторымен жиынтықта 13 мкг 15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Теватропиум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ингалятормен жиынтықта 13 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Бретарис® Дженуэйр®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322 мкг/доз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Бретарис® Дженуэйр®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ұнтақ50 мкг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Инкруз® Эллипта®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55 мкг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арналған бронх демікпесін емдеуге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Ксантиннің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Лейкотриенді рецепторлардың антагонисттері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Глемонт Шайнайтын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Глемонт Шайнайтын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Диффалон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Диффалон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Бризези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Бризези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бронх демікпесін емдеуге арналған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Даксиласт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және тұмау аурулары кезінде қолданылатын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препараттармен қосындысын қоспағанда, қақырық шығаратын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юниор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по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Тева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Тева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Хот Дринк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 ингаляций 100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по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ерiтiндi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Бронхобрю Муко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 мг/1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Ерітінді7,5 мг/мл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15мг/2мл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Амбролитин®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ДЛЯ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Макс жөтелге қарсы ерітінді 30 мг/5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 мг/мл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по 50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антигистаминдік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Алмастырылған этилендиаминдер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Фенотиазин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5мг/5мл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 Экспресс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 Экспресс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ыдырайтын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ыдырайтын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өзге антигистаминді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 мг/мл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ерітінді0.5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Лорада ОДТ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 /мл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 /мл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 /мл 150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0,5мг/мл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Дезрадин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енгізуге арналған суспензия 80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 үшін суспензия дайындауға арналған лиофилизат, еріткішімен жиынтықта 45 мг/мл, 108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 үшін суспензия дайындауға арналған лиофилизат, еріткішімен жиынтықта 45 мг/мл, 54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концентрацияланған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30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по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по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60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90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мүшелерінің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тамшыларі 0,25%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0,25% 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0,25%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 2х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Тобросопт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Противовирусные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4,5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4,5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3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0,3%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S02AА15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тамшылары 3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по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0,1%5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0,1%5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суспензия 0,1%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препараттар (ҚҚСП)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1,7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препараттардың микробқа қарсы препараттармен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Көз/құлақ тамшы дәрісі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Вигадекса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Овин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препараттар мен миотиктер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емдеуде симпатомиметиктер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ингибиторлары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Бетоптик*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10 мг/мл + 5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біріктірілімде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біріктірілімде Тимолол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20 мг/мл + 5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Простагландиндердің аналогтары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по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50 мкг/мл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0,05мг/мл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0,005 %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Мидриатиктер мен циклоплегиктер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ерітінді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0,5%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 ЭКО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 (глаукомаға қарсы препараттарды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Неосинефрин-ПОС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Неосинефрин-ПОС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аллергияға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 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тұтқыр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Гипромеллоза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Неоваскуляризацияға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басқа да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Слеза Натуральная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полимиксин сульфаты, дексаметазон,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және фенилэфрин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құлақ ауруларын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және Ципрофлоксацин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және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мұрынға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мұрын және құлақ тамшылары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Аллергендердің экстракттары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түрлі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по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 10 000 ХБ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ПРОТАМИНА СУЛЬФАТ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МЕ/мл,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Идарубицизумаб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Праксбайнд®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2,5 г/50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байланыстыратын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Расирокспайн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Расирокспайн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Расирокспайн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мен гиперфосфатемияны емдеуге арналған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2,4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Месна-ЛЭНС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мг/мл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мг/мл 8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диагностикалық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диагностикасына арналған 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ТЕ/3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РК-БП-5№010843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 1 мл (10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 3 мл (30 доз)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түрлі емдік емес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дәрілік нысандарды дайындауға арналған еріткіш 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Рентгеноконтрастты йодтан тұратын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төмен осмолярлық рентгеноконтрастты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по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по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по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йода/мл 50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йода/мл 100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Ядролы-магниттік резонансқа арналған контрастты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Парамагнитті контрасттық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арнал?ан ерітінді 0.5 ммоль/мл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500 мкмоль/мл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500 мкмоль/мл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 10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 20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0,25 ммоль/мл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радиофармацевтикалық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терапиялық радиофармацевтикалық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терапиялық радиофармацевтикалық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йодид (131I)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V10XА01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йодид (131I)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йодид131I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арналған ерітінді, 3500 МБк/мл артық емес,2 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(223Ra) дихлориді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(223Ra) дихлориді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 кБк/мл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