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2131" w14:textId="d3f2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тәсілмен микрокредиттер беру қағидаларын бекіту туралы" Қазақстан Республикасы Ұлттық Банкі Басқармасының 2019 жылғы 28 қарашадағы № 217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13 желтоқсандағы № 108 қаулысы. Қазақстан Республикасының Әділет министрлігінде 2021 жылғы 31 желтоқсанда № 26302 болып тіркелді</w:t>
      </w:r>
    </w:p>
    <w:p>
      <w:pPr>
        <w:spacing w:after="0"/>
        <w:ind w:left="0"/>
        <w:jc w:val="both"/>
      </w:pPr>
      <w:bookmarkStart w:name="z1" w:id="0"/>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3-1-тармағына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Электрондық тәсілмен микрокредиттер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Қағидаларда Заңда көзделген ұғымдар, сондай-ақ мынадай ұғымдар пайдаланылады:</w:t>
      </w:r>
    </w:p>
    <w:bookmarkEnd w:id="3"/>
    <w:bookmarkStart w:name="z6" w:id="4"/>
    <w:p>
      <w:pPr>
        <w:spacing w:after="0"/>
        <w:ind w:left="0"/>
        <w:jc w:val="both"/>
      </w:pPr>
      <w:r>
        <w:rPr>
          <w:rFonts w:ascii="Times New Roman"/>
          <w:b w:val="false"/>
          <w:i w:val="false"/>
          <w:color w:val="000000"/>
          <w:sz w:val="28"/>
        </w:rPr>
        <w:t>
      1) аутентификаттау – клиенттің, электрондық хабарламалардың және өзге де құжаттардың, оның ішінде микрокредит беру үшін қажетті, сондай-ақ клиентті және оның өз еркінің мазмұнын айқындайтын құжаттардың электрондық көшірмелерінің түпнұсқалығын тексеру рәсімі;</w:t>
      </w:r>
    </w:p>
    <w:bookmarkEnd w:id="4"/>
    <w:bookmarkStart w:name="z7" w:id="5"/>
    <w:p>
      <w:pPr>
        <w:spacing w:after="0"/>
        <w:ind w:left="0"/>
        <w:jc w:val="both"/>
      </w:pPr>
      <w:r>
        <w:rPr>
          <w:rFonts w:ascii="Times New Roman"/>
          <w:b w:val="false"/>
          <w:i w:val="false"/>
          <w:color w:val="000000"/>
          <w:sz w:val="28"/>
        </w:rPr>
        <w:t>
      2) берешек – қарыз алушымен жасалған микрокредит беру туралы шартта көзделген негізгі борыштың қалдық сомасын, есептелген, бірақ төленбеген сыйақыны, айыпақыны (айыппұлдарды, өсімпұлдарды) қоса алғанда, микрокредит бойынша борыш сомасы;</w:t>
      </w:r>
    </w:p>
    <w:bookmarkEnd w:id="5"/>
    <w:bookmarkStart w:name="z8" w:id="6"/>
    <w:p>
      <w:pPr>
        <w:spacing w:after="0"/>
        <w:ind w:left="0"/>
        <w:jc w:val="both"/>
      </w:pPr>
      <w:r>
        <w:rPr>
          <w:rFonts w:ascii="Times New Roman"/>
          <w:b w:val="false"/>
          <w:i w:val="false"/>
          <w:color w:val="000000"/>
          <w:sz w:val="28"/>
        </w:rPr>
        <w:t>
      3) биометриялық сәйкестендіру – жеке басты физиологиялық және биологиялық өзгермейтін белгілері негізінде сәйкестендіретін шаралар кешені;</w:t>
      </w:r>
    </w:p>
    <w:bookmarkEnd w:id="6"/>
    <w:bookmarkStart w:name="z9" w:id="7"/>
    <w:p>
      <w:pPr>
        <w:spacing w:after="0"/>
        <w:ind w:left="0"/>
        <w:jc w:val="both"/>
      </w:pPr>
      <w:r>
        <w:rPr>
          <w:rFonts w:ascii="Times New Roman"/>
          <w:b w:val="false"/>
          <w:i w:val="false"/>
          <w:color w:val="000000"/>
          <w:sz w:val="28"/>
        </w:rPr>
        <w:t>
      4) бір реттік пароль – электрондық нысанда көрсетілетін қызметтерді алатын субъектілерді сәйкестендірудің бір сеансы үшін ғана жарамды пароль;</w:t>
      </w:r>
    </w:p>
    <w:bookmarkEnd w:id="7"/>
    <w:bookmarkStart w:name="z10" w:id="8"/>
    <w:p>
      <w:pPr>
        <w:spacing w:after="0"/>
        <w:ind w:left="0"/>
        <w:jc w:val="both"/>
      </w:pPr>
      <w:r>
        <w:rPr>
          <w:rFonts w:ascii="Times New Roman"/>
          <w:b w:val="false"/>
          <w:i w:val="false"/>
          <w:color w:val="000000"/>
          <w:sz w:val="28"/>
        </w:rPr>
        <w:t>
      5) екі факторлы аутентификаттау – үш түрлі мынадай факторларды: білімнің, иеленудің, бөлінбеушіліктің екеуін қолдана отырып, жүзеге асырылатын аутентификаттау;</w:t>
      </w:r>
    </w:p>
    <w:bookmarkEnd w:id="8"/>
    <w:bookmarkStart w:name="z11" w:id="9"/>
    <w:p>
      <w:pPr>
        <w:spacing w:after="0"/>
        <w:ind w:left="0"/>
        <w:jc w:val="both"/>
      </w:pPr>
      <w:r>
        <w:rPr>
          <w:rFonts w:ascii="Times New Roman"/>
          <w:b w:val="false"/>
          <w:i w:val="false"/>
          <w:color w:val="000000"/>
          <w:sz w:val="28"/>
        </w:rPr>
        <w:t>
      6) жеке кабинет – электрондық тәсілмен микрокредиттер беру шеңберінде микроқаржылық қызметті жүзеге асыратын ұйым мен клиент арасындағы өзара іс-қимылды қамтамасыз ететін көпфункционалды қорғалған сервис;</w:t>
      </w:r>
    </w:p>
    <w:bookmarkEnd w:id="9"/>
    <w:bookmarkStart w:name="z12" w:id="10"/>
    <w:p>
      <w:pPr>
        <w:spacing w:after="0"/>
        <w:ind w:left="0"/>
        <w:jc w:val="both"/>
      </w:pPr>
      <w:r>
        <w:rPr>
          <w:rFonts w:ascii="Times New Roman"/>
          <w:b w:val="false"/>
          <w:i w:val="false"/>
          <w:color w:val="000000"/>
          <w:sz w:val="28"/>
        </w:rPr>
        <w:t>
      7) клиент – микроқаржылық қызметті жүзеге асыратын ұйыммен микрокредит беру туралы шарт жасасқан немесе микрокредит алуға өтініш берген (беруге ниеттенген) жеке немесе заңды тұлға;</w:t>
      </w:r>
    </w:p>
    <w:bookmarkEnd w:id="10"/>
    <w:bookmarkStart w:name="z13" w:id="11"/>
    <w:p>
      <w:pPr>
        <w:spacing w:after="0"/>
        <w:ind w:left="0"/>
        <w:jc w:val="both"/>
      </w:pPr>
      <w:r>
        <w:rPr>
          <w:rFonts w:ascii="Times New Roman"/>
          <w:b w:val="false"/>
          <w:i w:val="false"/>
          <w:color w:val="000000"/>
          <w:sz w:val="28"/>
        </w:rPr>
        <w:t>
      8) клиентті сәйкестендіру – клиенттің одан әрі аутентификаттауды жүргізу мақсатында өзінің сәйкестендіру деректерін ұсыну рәсімі;</w:t>
      </w:r>
    </w:p>
    <w:bookmarkEnd w:id="11"/>
    <w:bookmarkStart w:name="z14" w:id="12"/>
    <w:p>
      <w:pPr>
        <w:spacing w:after="0"/>
        <w:ind w:left="0"/>
        <w:jc w:val="both"/>
      </w:pPr>
      <w:r>
        <w:rPr>
          <w:rFonts w:ascii="Times New Roman"/>
          <w:b w:val="false"/>
          <w:i w:val="false"/>
          <w:color w:val="000000"/>
          <w:sz w:val="28"/>
        </w:rPr>
        <w:t>
      9) мобильдік қосымша – ұялы байланыстың абоненттік құрылғысында пайдаланылатын және ұялы байланыс қызметі немесе интернет арқылы жеке кабинетке кіруге мүмкіндік беретін бағдарламалық өнім;</w:t>
      </w:r>
    </w:p>
    <w:bookmarkEnd w:id="12"/>
    <w:bookmarkStart w:name="z15" w:id="13"/>
    <w:p>
      <w:pPr>
        <w:spacing w:after="0"/>
        <w:ind w:left="0"/>
        <w:jc w:val="both"/>
      </w:pPr>
      <w:r>
        <w:rPr>
          <w:rFonts w:ascii="Times New Roman"/>
          <w:b w:val="false"/>
          <w:i w:val="false"/>
          <w:color w:val="000000"/>
          <w:sz w:val="28"/>
        </w:rPr>
        <w:t>
      10) сәйкестендіруші – клиентке жеке кабинетке кіру үшін берілетін цифрлардан, әріптерден немесе өзге символдардан тұратын бірегей код;</w:t>
      </w:r>
    </w:p>
    <w:bookmarkEnd w:id="13"/>
    <w:bookmarkStart w:name="z16" w:id="14"/>
    <w:p>
      <w:pPr>
        <w:spacing w:after="0"/>
        <w:ind w:left="0"/>
        <w:jc w:val="both"/>
      </w:pPr>
      <w:r>
        <w:rPr>
          <w:rFonts w:ascii="Times New Roman"/>
          <w:b w:val="false"/>
          <w:i w:val="false"/>
          <w:color w:val="000000"/>
          <w:sz w:val="28"/>
        </w:rPr>
        <w:t>
      11) сәйкестендіру деректерімен алмасу орталығы (СДАО) – клиенттерді сәйкестендіру рәсімдерін жүргізу үшін қолжетімді көздерден клиенттердің деректерімен алмасу бойынша қаржы ұйымдарымен өзара іс-қимылды қамтамасыз ететін банкаралық ақша аудару жүйесінің операциялық орталығы;</w:t>
      </w:r>
    </w:p>
    <w:bookmarkEnd w:id="14"/>
    <w:bookmarkStart w:name="z17" w:id="15"/>
    <w:p>
      <w:pPr>
        <w:spacing w:after="0"/>
        <w:ind w:left="0"/>
        <w:jc w:val="both"/>
      </w:pPr>
      <w:r>
        <w:rPr>
          <w:rFonts w:ascii="Times New Roman"/>
          <w:b w:val="false"/>
          <w:i w:val="false"/>
          <w:color w:val="000000"/>
          <w:sz w:val="28"/>
        </w:rPr>
        <w:t>
      12) смарт-карта – орнатылған микросхемасы бар пластик карта;</w:t>
      </w:r>
    </w:p>
    <w:bookmarkEnd w:id="15"/>
    <w:bookmarkStart w:name="z18" w:id="16"/>
    <w:p>
      <w:pPr>
        <w:spacing w:after="0"/>
        <w:ind w:left="0"/>
        <w:jc w:val="both"/>
      </w:pPr>
      <w:r>
        <w:rPr>
          <w:rFonts w:ascii="Times New Roman"/>
          <w:b w:val="false"/>
          <w:i w:val="false"/>
          <w:color w:val="000000"/>
          <w:sz w:val="28"/>
        </w:rPr>
        <w:t>
      13) терминал – микрокредиттер беруге байланысты операцияларды жүзеге асыруға арналған электрондық-механикалық құрылғы;</w:t>
      </w:r>
    </w:p>
    <w:bookmarkEnd w:id="16"/>
    <w:bookmarkStart w:name="z19" w:id="17"/>
    <w:p>
      <w:pPr>
        <w:spacing w:after="0"/>
        <w:ind w:left="0"/>
        <w:jc w:val="both"/>
      </w:pPr>
      <w:r>
        <w:rPr>
          <w:rFonts w:ascii="Times New Roman"/>
          <w:b w:val="false"/>
          <w:i w:val="false"/>
          <w:color w:val="000000"/>
          <w:sz w:val="28"/>
        </w:rPr>
        <w:t>
      14) токен – пайдаланушының ақпараттық қауіпсіздігін қамтамасыз етуге, сондай-ақ оның иесін сәйкестендіруге, ақпараттық ресурстарға қауіпсіз қашықтан қолжетімділікке арналған құрылғы;</w:t>
      </w:r>
    </w:p>
    <w:bookmarkEnd w:id="17"/>
    <w:bookmarkStart w:name="z20" w:id="18"/>
    <w:p>
      <w:pPr>
        <w:spacing w:after="0"/>
        <w:ind w:left="0"/>
        <w:jc w:val="both"/>
      </w:pPr>
      <w:r>
        <w:rPr>
          <w:rFonts w:ascii="Times New Roman"/>
          <w:b w:val="false"/>
          <w:i w:val="false"/>
          <w:color w:val="000000"/>
          <w:sz w:val="28"/>
        </w:rPr>
        <w:t>
      15) уәкілетті орган – қаржы нарығы мен қаржы ұйымдарын мемлекеттік реттеуді, бақылауды және қадағалауды жүзеге асыратын мемлекеттік орган;</w:t>
      </w:r>
    </w:p>
    <w:bookmarkEnd w:id="18"/>
    <w:bookmarkStart w:name="z21" w:id="19"/>
    <w:p>
      <w:pPr>
        <w:spacing w:after="0"/>
        <w:ind w:left="0"/>
        <w:jc w:val="both"/>
      </w:pPr>
      <w:r>
        <w:rPr>
          <w:rFonts w:ascii="Times New Roman"/>
          <w:b w:val="false"/>
          <w:i w:val="false"/>
          <w:color w:val="000000"/>
          <w:sz w:val="28"/>
        </w:rPr>
        <w:t>
      16)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ақпараттық жүйе.";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"6. Жеке кабинетте тіркеу үшін клиент - жеке тұлға мынадай деректерді енгізеді:</w:t>
      </w:r>
    </w:p>
    <w:bookmarkEnd w:id="20"/>
    <w:bookmarkStart w:name="z24" w:id="21"/>
    <w:p>
      <w:pPr>
        <w:spacing w:after="0"/>
        <w:ind w:left="0"/>
        <w:jc w:val="both"/>
      </w:pPr>
      <w:r>
        <w:rPr>
          <w:rFonts w:ascii="Times New Roman"/>
          <w:b w:val="false"/>
          <w:i w:val="false"/>
          <w:color w:val="000000"/>
          <w:sz w:val="28"/>
        </w:rPr>
        <w:t>
      жеке басын растайтын құжатта көрсетілген тегі, аты, әкесінің аты (бар болса);</w:t>
      </w:r>
    </w:p>
    <w:bookmarkEnd w:id="21"/>
    <w:bookmarkStart w:name="z25" w:id="22"/>
    <w:p>
      <w:pPr>
        <w:spacing w:after="0"/>
        <w:ind w:left="0"/>
        <w:jc w:val="both"/>
      </w:pPr>
      <w:r>
        <w:rPr>
          <w:rFonts w:ascii="Times New Roman"/>
          <w:b w:val="false"/>
          <w:i w:val="false"/>
          <w:color w:val="000000"/>
          <w:sz w:val="28"/>
        </w:rPr>
        <w:t>
      жеке сәйкестендіру нөмірі;</w:t>
      </w:r>
    </w:p>
    <w:bookmarkEnd w:id="22"/>
    <w:bookmarkStart w:name="z26" w:id="23"/>
    <w:p>
      <w:pPr>
        <w:spacing w:after="0"/>
        <w:ind w:left="0"/>
        <w:jc w:val="both"/>
      </w:pPr>
      <w:r>
        <w:rPr>
          <w:rFonts w:ascii="Times New Roman"/>
          <w:b w:val="false"/>
          <w:i w:val="false"/>
          <w:color w:val="000000"/>
          <w:sz w:val="28"/>
        </w:rPr>
        <w:t>
      жеке басын куәландыратын құжаттың нөмірі және қолданылу мерзімі;</w:t>
      </w:r>
    </w:p>
    <w:bookmarkEnd w:id="23"/>
    <w:bookmarkStart w:name="z27" w:id="24"/>
    <w:p>
      <w:pPr>
        <w:spacing w:after="0"/>
        <w:ind w:left="0"/>
        <w:jc w:val="both"/>
      </w:pPr>
      <w:r>
        <w:rPr>
          <w:rFonts w:ascii="Times New Roman"/>
          <w:b w:val="false"/>
          <w:i w:val="false"/>
          <w:color w:val="000000"/>
          <w:sz w:val="28"/>
        </w:rPr>
        <w:t>
      ұялы байланыс құрылғысының абоненттік нөмірі;</w:t>
      </w:r>
    </w:p>
    <w:bookmarkEnd w:id="24"/>
    <w:bookmarkStart w:name="z28" w:id="25"/>
    <w:p>
      <w:pPr>
        <w:spacing w:after="0"/>
        <w:ind w:left="0"/>
        <w:jc w:val="both"/>
      </w:pPr>
      <w:r>
        <w:rPr>
          <w:rFonts w:ascii="Times New Roman"/>
          <w:b w:val="false"/>
          <w:i w:val="false"/>
          <w:color w:val="000000"/>
          <w:sz w:val="28"/>
        </w:rPr>
        <w:t>
      клиенттің банктік шотының деректемелері (IBAN) және/немесе төлем карточкасының деректемелері (терминалдар арқылы микрокредиттер беруді қоспағанда);</w:t>
      </w:r>
    </w:p>
    <w:bookmarkEnd w:id="25"/>
    <w:bookmarkStart w:name="z29" w:id="26"/>
    <w:p>
      <w:pPr>
        <w:spacing w:after="0"/>
        <w:ind w:left="0"/>
        <w:jc w:val="both"/>
      </w:pPr>
      <w:r>
        <w:rPr>
          <w:rFonts w:ascii="Times New Roman"/>
          <w:b w:val="false"/>
          <w:i w:val="false"/>
          <w:color w:val="000000"/>
          <w:sz w:val="28"/>
        </w:rPr>
        <w:t>
      клиенттің беті бейтарап қалыпта және аузы жабық ашық түстегі анфас фотосуреті.</w:t>
      </w:r>
    </w:p>
    <w:bookmarkEnd w:id="26"/>
    <w:bookmarkStart w:name="z30" w:id="27"/>
    <w:p>
      <w:pPr>
        <w:spacing w:after="0"/>
        <w:ind w:left="0"/>
        <w:jc w:val="both"/>
      </w:pPr>
      <w:r>
        <w:rPr>
          <w:rFonts w:ascii="Times New Roman"/>
          <w:b w:val="false"/>
          <w:i w:val="false"/>
          <w:color w:val="000000"/>
          <w:sz w:val="28"/>
        </w:rPr>
        <w:t>
      Жеке кабинетте тіркеу үшін клиент-заңды тұлға мынадай деректерді (сканерленген түрдегі құжаттар) енгізеді (қоса береді):</w:t>
      </w:r>
    </w:p>
    <w:bookmarkEnd w:id="27"/>
    <w:bookmarkStart w:name="z31" w:id="28"/>
    <w:p>
      <w:pPr>
        <w:spacing w:after="0"/>
        <w:ind w:left="0"/>
        <w:jc w:val="both"/>
      </w:pPr>
      <w:r>
        <w:rPr>
          <w:rFonts w:ascii="Times New Roman"/>
          <w:b w:val="false"/>
          <w:i w:val="false"/>
          <w:color w:val="000000"/>
          <w:sz w:val="28"/>
        </w:rPr>
        <w:t>
      заңды тұлғаның атқарушы органының басшысын тағайындау туралы бұйрық немесе микрокредит беру шартына қол қоюға уәкілетті тұлғаның өкілеттіктерін растайтын сенімхат;</w:t>
      </w:r>
    </w:p>
    <w:bookmarkEnd w:id="28"/>
    <w:bookmarkStart w:name="z32" w:id="29"/>
    <w:p>
      <w:pPr>
        <w:spacing w:after="0"/>
        <w:ind w:left="0"/>
        <w:jc w:val="both"/>
      </w:pPr>
      <w:r>
        <w:rPr>
          <w:rFonts w:ascii="Times New Roman"/>
          <w:b w:val="false"/>
          <w:i w:val="false"/>
          <w:color w:val="000000"/>
          <w:sz w:val="28"/>
        </w:rPr>
        <w:t>
      микрокредит беру туралы шартқа қол қоюға уәкілетті тұлғаның жеке басын куәландыратын құжатта көрсетілген тегі, аты, әкесінің аты (бар болса);</w:t>
      </w:r>
    </w:p>
    <w:bookmarkEnd w:id="29"/>
    <w:bookmarkStart w:name="z33" w:id="30"/>
    <w:p>
      <w:pPr>
        <w:spacing w:after="0"/>
        <w:ind w:left="0"/>
        <w:jc w:val="both"/>
      </w:pPr>
      <w:r>
        <w:rPr>
          <w:rFonts w:ascii="Times New Roman"/>
          <w:b w:val="false"/>
          <w:i w:val="false"/>
          <w:color w:val="000000"/>
          <w:sz w:val="28"/>
        </w:rPr>
        <w:t>
      клиенттің - заңды тұлғаның банктік сәйкестендіру нөмірі;</w:t>
      </w:r>
    </w:p>
    <w:bookmarkEnd w:id="30"/>
    <w:bookmarkStart w:name="z34" w:id="31"/>
    <w:p>
      <w:pPr>
        <w:spacing w:after="0"/>
        <w:ind w:left="0"/>
        <w:jc w:val="both"/>
      </w:pPr>
      <w:r>
        <w:rPr>
          <w:rFonts w:ascii="Times New Roman"/>
          <w:b w:val="false"/>
          <w:i w:val="false"/>
          <w:color w:val="000000"/>
          <w:sz w:val="28"/>
        </w:rPr>
        <w:t>
      микрокредит беру туралы шартқа қол қоюға уәкілетті тұлғаның жеке сәйкестендіру нөмірі;</w:t>
      </w:r>
    </w:p>
    <w:bookmarkEnd w:id="31"/>
    <w:bookmarkStart w:name="z35" w:id="32"/>
    <w:p>
      <w:pPr>
        <w:spacing w:after="0"/>
        <w:ind w:left="0"/>
        <w:jc w:val="both"/>
      </w:pPr>
      <w:r>
        <w:rPr>
          <w:rFonts w:ascii="Times New Roman"/>
          <w:b w:val="false"/>
          <w:i w:val="false"/>
          <w:color w:val="000000"/>
          <w:sz w:val="28"/>
        </w:rPr>
        <w:t>
      микрокредит беру туралы шартқа қол қоюға уәкілетті тұлғаның жеке басын куәландыратын құжаттың нөмірі және қолданылу мерзімі;</w:t>
      </w:r>
    </w:p>
    <w:bookmarkEnd w:id="32"/>
    <w:bookmarkStart w:name="z36" w:id="33"/>
    <w:p>
      <w:pPr>
        <w:spacing w:after="0"/>
        <w:ind w:left="0"/>
        <w:jc w:val="both"/>
      </w:pPr>
      <w:r>
        <w:rPr>
          <w:rFonts w:ascii="Times New Roman"/>
          <w:b w:val="false"/>
          <w:i w:val="false"/>
          <w:color w:val="000000"/>
          <w:sz w:val="28"/>
        </w:rPr>
        <w:t>
      клиенттің - заңды тұлғаның ұялы байланыс құрылғысының абоненттік нөмірі;</w:t>
      </w:r>
    </w:p>
    <w:bookmarkEnd w:id="33"/>
    <w:bookmarkStart w:name="z37" w:id="34"/>
    <w:p>
      <w:pPr>
        <w:spacing w:after="0"/>
        <w:ind w:left="0"/>
        <w:jc w:val="both"/>
      </w:pPr>
      <w:r>
        <w:rPr>
          <w:rFonts w:ascii="Times New Roman"/>
          <w:b w:val="false"/>
          <w:i w:val="false"/>
          <w:color w:val="000000"/>
          <w:sz w:val="28"/>
        </w:rPr>
        <w:t>
      клиенттің - заңды тұлғаның банктік шотының деректемелері (IBAN) және/немесе төлем карточкасының деректемелері;</w:t>
      </w:r>
    </w:p>
    <w:bookmarkEnd w:id="34"/>
    <w:bookmarkStart w:name="z38" w:id="35"/>
    <w:p>
      <w:pPr>
        <w:spacing w:after="0"/>
        <w:ind w:left="0"/>
        <w:jc w:val="both"/>
      </w:pPr>
      <w:r>
        <w:rPr>
          <w:rFonts w:ascii="Times New Roman"/>
          <w:b w:val="false"/>
          <w:i w:val="false"/>
          <w:color w:val="000000"/>
          <w:sz w:val="28"/>
        </w:rPr>
        <w:t>
      микрокредит беру туралы шартқа қол қоюға уәкілетті клиенттің беті бейтарап қалыпта және аузы жабық ашық түстегі анфас фотосуреті.</w:t>
      </w:r>
    </w:p>
    <w:bookmarkEnd w:id="35"/>
    <w:bookmarkStart w:name="z39" w:id="36"/>
    <w:p>
      <w:pPr>
        <w:spacing w:after="0"/>
        <w:ind w:left="0"/>
        <w:jc w:val="both"/>
      </w:pPr>
      <w:r>
        <w:rPr>
          <w:rFonts w:ascii="Times New Roman"/>
          <w:b w:val="false"/>
          <w:i w:val="false"/>
          <w:color w:val="000000"/>
          <w:sz w:val="28"/>
        </w:rPr>
        <w:t>
      Микроқаржылық қызметті жүзеге асыратын ұйым клиентті тіркеуді растау үшін ұсынылған мынадай деректерді салыстырып тексеруді жүзеге асырады:</w:t>
      </w:r>
    </w:p>
    <w:bookmarkEnd w:id="36"/>
    <w:bookmarkStart w:name="z40" w:id="37"/>
    <w:p>
      <w:pPr>
        <w:spacing w:after="0"/>
        <w:ind w:left="0"/>
        <w:jc w:val="both"/>
      </w:pPr>
      <w:r>
        <w:rPr>
          <w:rFonts w:ascii="Times New Roman"/>
          <w:b w:val="false"/>
          <w:i w:val="false"/>
          <w:color w:val="000000"/>
          <w:sz w:val="28"/>
        </w:rPr>
        <w:t>
      клиент - жеке тұлға: клиенттің тегі, аты, әкесінің аты (бар болса), жеке сәйкестендіру нөмірі және фотосуреті;</w:t>
      </w:r>
    </w:p>
    <w:bookmarkEnd w:id="37"/>
    <w:bookmarkStart w:name="z41" w:id="38"/>
    <w:p>
      <w:pPr>
        <w:spacing w:after="0"/>
        <w:ind w:left="0"/>
        <w:jc w:val="both"/>
      </w:pPr>
      <w:r>
        <w:rPr>
          <w:rFonts w:ascii="Times New Roman"/>
          <w:b w:val="false"/>
          <w:i w:val="false"/>
          <w:color w:val="000000"/>
          <w:sz w:val="28"/>
        </w:rPr>
        <w:t>
      клиент – заңды тұлға: микрокредит беру туралы шартқа қол қоюға уәкілетті тұлғаның жеке басын куәландыратын құжатта көрсетілген тұлғаның тегі, аты, әкесінің аты (бар болса) және микрокредит беру туралы шартқа қол қоюға уәкілетті тұлғаның фотосуреті.</w:t>
      </w:r>
    </w:p>
    <w:bookmarkEnd w:id="38"/>
    <w:bookmarkStart w:name="z42" w:id="39"/>
    <w:p>
      <w:pPr>
        <w:spacing w:after="0"/>
        <w:ind w:left="0"/>
        <w:jc w:val="both"/>
      </w:pPr>
      <w:r>
        <w:rPr>
          <w:rFonts w:ascii="Times New Roman"/>
          <w:b w:val="false"/>
          <w:i w:val="false"/>
          <w:color w:val="000000"/>
          <w:sz w:val="28"/>
        </w:rPr>
        <w:t>
      Клиентті жеке кабинетте тіркеу осы Қағидалардың 7-тармағында көрсетілген тәсілдердің бірімен жүзеге асырылады.</w:t>
      </w:r>
    </w:p>
    <w:bookmarkEnd w:id="39"/>
    <w:bookmarkStart w:name="z43" w:id="40"/>
    <w:p>
      <w:pPr>
        <w:spacing w:after="0"/>
        <w:ind w:left="0"/>
        <w:jc w:val="both"/>
      </w:pPr>
      <w:r>
        <w:rPr>
          <w:rFonts w:ascii="Times New Roman"/>
          <w:b w:val="false"/>
          <w:i w:val="false"/>
          <w:color w:val="000000"/>
          <w:sz w:val="28"/>
        </w:rPr>
        <w:t>
      Клиентті жеке кабинетке тіркегеннен кейін, қарыз алушыны жеке кабинетке кейіннен кіргізу парольдерді жинақтау және енгізу арқылы немесе аутентификаттау мүмкіндіктерінің кем дегенде біреуін (токендер, смарт-карталар, бір реттік парольдер) пайдалану арқылы жүзеге асырылады;</w:t>
      </w:r>
    </w:p>
    <w:bookmarkEnd w:id="40"/>
    <w:bookmarkStart w:name="z44" w:id="41"/>
    <w:p>
      <w:pPr>
        <w:spacing w:after="0"/>
        <w:ind w:left="0"/>
        <w:jc w:val="both"/>
      </w:pPr>
      <w:r>
        <w:rPr>
          <w:rFonts w:ascii="Times New Roman"/>
          <w:b w:val="false"/>
          <w:i w:val="false"/>
          <w:color w:val="000000"/>
          <w:sz w:val="28"/>
        </w:rPr>
        <w:t xml:space="preserve">
      Клиенттің ұялы байланысының абоненттік құрылғысының нөмірі және банк шотының деректемелеріне (терминалдар арқылы микрокредит беруді қоспағанда) өзгерістер енгізу клиенттің жеке кабинетінде Қағидалардың 7-тармағында көрсетілген тәсілдердің бірін қолдана отырып, жүзеге асырылады. </w:t>
      </w:r>
    </w:p>
    <w:bookmarkEnd w:id="41"/>
    <w:bookmarkStart w:name="z45" w:id="42"/>
    <w:p>
      <w:pPr>
        <w:spacing w:after="0"/>
        <w:ind w:left="0"/>
        <w:jc w:val="both"/>
      </w:pPr>
      <w:r>
        <w:rPr>
          <w:rFonts w:ascii="Times New Roman"/>
          <w:b w:val="false"/>
          <w:i w:val="false"/>
          <w:color w:val="000000"/>
          <w:sz w:val="28"/>
        </w:rPr>
        <w:t>
      Жеке кабинетте клиенттің жеке сәйкестендіру нөмірі/бизнес-сәйкестендіру нөмірі туралы деректер өзгертілмейді.</w:t>
      </w:r>
    </w:p>
    <w:bookmarkEnd w:id="42"/>
    <w:bookmarkStart w:name="z46" w:id="43"/>
    <w:p>
      <w:pPr>
        <w:spacing w:after="0"/>
        <w:ind w:left="0"/>
        <w:jc w:val="both"/>
      </w:pPr>
      <w:r>
        <w:rPr>
          <w:rFonts w:ascii="Times New Roman"/>
          <w:b w:val="false"/>
          <w:i w:val="false"/>
          <w:color w:val="000000"/>
          <w:sz w:val="28"/>
        </w:rPr>
        <w:t>
      7. Клиентті сәйкестендіру және аутентификаттау үшін клиенттің жеке кабинетінде мынадай тәсілдер пайдаланылады:</w:t>
      </w:r>
    </w:p>
    <w:bookmarkEnd w:id="43"/>
    <w:bookmarkStart w:name="z47" w:id="44"/>
    <w:p>
      <w:pPr>
        <w:spacing w:after="0"/>
        <w:ind w:left="0"/>
        <w:jc w:val="both"/>
      </w:pPr>
      <w:r>
        <w:rPr>
          <w:rFonts w:ascii="Times New Roman"/>
          <w:b w:val="false"/>
          <w:i w:val="false"/>
          <w:color w:val="000000"/>
          <w:sz w:val="28"/>
        </w:rPr>
        <w:t>
      1) Қазақстан Республикасының ұлттық куәландыру орталығы ұсынған клиенттің электрондық цифрлық қолтаңбасы;</w:t>
      </w:r>
    </w:p>
    <w:bookmarkEnd w:id="44"/>
    <w:bookmarkStart w:name="z48" w:id="45"/>
    <w:p>
      <w:pPr>
        <w:spacing w:after="0"/>
        <w:ind w:left="0"/>
        <w:jc w:val="both"/>
      </w:pPr>
      <w:r>
        <w:rPr>
          <w:rFonts w:ascii="Times New Roman"/>
          <w:b w:val="false"/>
          <w:i w:val="false"/>
          <w:color w:val="000000"/>
          <w:sz w:val="28"/>
        </w:rPr>
        <w:t xml:space="preserve">
      2) СДАО-ның қызметін пайдалану арқылы клиентті биометриялық сәйкестендіру; </w:t>
      </w:r>
    </w:p>
    <w:bookmarkEnd w:id="45"/>
    <w:bookmarkStart w:name="z49" w:id="46"/>
    <w:p>
      <w:pPr>
        <w:spacing w:after="0"/>
        <w:ind w:left="0"/>
        <w:jc w:val="both"/>
      </w:pPr>
      <w:r>
        <w:rPr>
          <w:rFonts w:ascii="Times New Roman"/>
          <w:b w:val="false"/>
          <w:i w:val="false"/>
          <w:color w:val="000000"/>
          <w:sz w:val="28"/>
        </w:rPr>
        <w:t>
      3) клиентті екі факторлы аутентификаттау.</w:t>
      </w:r>
    </w:p>
    <w:bookmarkEnd w:id="46"/>
    <w:bookmarkStart w:name="z50" w:id="47"/>
    <w:p>
      <w:pPr>
        <w:spacing w:after="0"/>
        <w:ind w:left="0"/>
        <w:jc w:val="both"/>
      </w:pPr>
      <w:r>
        <w:rPr>
          <w:rFonts w:ascii="Times New Roman"/>
          <w:b w:val="false"/>
          <w:i w:val="false"/>
          <w:color w:val="000000"/>
          <w:sz w:val="28"/>
        </w:rPr>
        <w:t>
      Клиенттің екі факторлы аутентификаттау мынадай факторлардың кем дегенде екеуін қолдану арқылы жүзеге асырылады:</w:t>
      </w:r>
    </w:p>
    <w:bookmarkEnd w:id="47"/>
    <w:bookmarkStart w:name="z51" w:id="48"/>
    <w:p>
      <w:pPr>
        <w:spacing w:after="0"/>
        <w:ind w:left="0"/>
        <w:jc w:val="both"/>
      </w:pPr>
      <w:r>
        <w:rPr>
          <w:rFonts w:ascii="Times New Roman"/>
          <w:b w:val="false"/>
          <w:i w:val="false"/>
          <w:color w:val="000000"/>
          <w:sz w:val="28"/>
        </w:rPr>
        <w:t>
      білім факторын растау: клиенттің тіркеу кезінде берілген парольді немесе код сөзін өз бетінше енгізуі;</w:t>
      </w:r>
    </w:p>
    <w:bookmarkEnd w:id="48"/>
    <w:bookmarkStart w:name="z52" w:id="49"/>
    <w:p>
      <w:pPr>
        <w:spacing w:after="0"/>
        <w:ind w:left="0"/>
        <w:jc w:val="both"/>
      </w:pPr>
      <w:r>
        <w:rPr>
          <w:rFonts w:ascii="Times New Roman"/>
          <w:b w:val="false"/>
          <w:i w:val="false"/>
          <w:color w:val="000000"/>
          <w:sz w:val="28"/>
        </w:rPr>
        <w:t>
      иелену факторын растау: клиенттің клиент тіркелген токенмен автоматты түрде генерацияланған бір реттік парольді енгізуі немесе клиенттің клиент тіркелген смарт-картаны оқу құрылғысына қосылуы немесе клиенттің клиент көрсеткен клиенттің байланыс құрылғысының абоненттік нөміріне автоматты түрде генерацияланған және берілген бір реттік парольді енгізуі, клиенттің жеке сәйкестендіру нөмірін ұялы байланыс операторының дерекқорындағы абоненттік нөмір иесінің жеке сәйкестендіру нөмірімен салыстырып тексеру немесе "электрондық үкімет" веб-порталы арқылы клиенттердің ұялы телефон нөмірлері базасындағы клиенттің жеке сәйкестендіру нөмірін салыстырып тексеру арқылы осы абоненттік нөмірдің клиентке тиесілілігі туралы ақпарат алу арқылы клиентке осы абоненттік нөмірдің тиесілілігін тексеру;</w:t>
      </w:r>
    </w:p>
    <w:bookmarkEnd w:id="49"/>
    <w:bookmarkStart w:name="z53" w:id="50"/>
    <w:p>
      <w:pPr>
        <w:spacing w:after="0"/>
        <w:ind w:left="0"/>
        <w:jc w:val="both"/>
      </w:pPr>
      <w:r>
        <w:rPr>
          <w:rFonts w:ascii="Times New Roman"/>
          <w:b w:val="false"/>
          <w:i w:val="false"/>
          <w:color w:val="000000"/>
          <w:sz w:val="28"/>
        </w:rPr>
        <w:t>
      бөлінбеушілік факторын растау: нақты уақыт режимінде клиент тұлғасының бейнесін оның жеке басын куәландыратын құжаттағы бейнесімен салыстыру, бұл ретте клиенттің нақты уақыт режимінде бейненің орнына клиент тұлғасының статикалық бейнесін немесе бейнежазбасын пайдаланудан қорғау қамтамасыз етіледі.";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55" w:id="51"/>
    <w:p>
      <w:pPr>
        <w:spacing w:after="0"/>
        <w:ind w:left="0"/>
        <w:jc w:val="both"/>
      </w:pPr>
      <w:r>
        <w:rPr>
          <w:rFonts w:ascii="Times New Roman"/>
          <w:b w:val="false"/>
          <w:i w:val="false"/>
          <w:color w:val="000000"/>
          <w:sz w:val="28"/>
        </w:rPr>
        <w:t>
      "15. Микрокредит беру құпиясын құрайтын ақпаратқа заңсыз қол жеткізу, оны заңсыз өзгерту, алаяқтық фактілері бойынша қылмыстық қудалау органдарының процестік әрекеттерімен расталған үшінші тұлғалар тарапынан заңсыз әрекеттерді жүзеге асыру анықталған жағдайда, микроқаржылық қызметті жүзеге асыратын ұйым мұндай әрекеттердің себептері мен салдарын жою үшін екі жұмыс күні ішінде шаралар қабылдайды, сондай-ақ бұл туралы бір жұмыс күні ішінде клиентті және уәкілетті органды хабардар етеді.</w:t>
      </w:r>
    </w:p>
    <w:bookmarkEnd w:id="51"/>
    <w:bookmarkStart w:name="z56" w:id="52"/>
    <w:p>
      <w:pPr>
        <w:spacing w:after="0"/>
        <w:ind w:left="0"/>
        <w:jc w:val="both"/>
      </w:pPr>
      <w:r>
        <w:rPr>
          <w:rFonts w:ascii="Times New Roman"/>
          <w:b w:val="false"/>
          <w:i w:val="false"/>
          <w:color w:val="000000"/>
          <w:sz w:val="28"/>
        </w:rPr>
        <w:t>
      Қазақстан Республикасының Қылмыстық-процестік кодексінің 200-бабына сәйкес құқық қорғау органдары ұсынған қылмыстық құқық бұзушылық жасауға ықпал еткен мән-жайларды жою жөнінде шаралар қабылдау туралы енгізілген ұсыным негізінде күнтізбелік 3 (үш) күннен кешіктірмей микроқаржы қызметін жүзеге асыратын ұйым:</w:t>
      </w:r>
    </w:p>
    <w:bookmarkEnd w:id="52"/>
    <w:bookmarkStart w:name="z57" w:id="53"/>
    <w:p>
      <w:pPr>
        <w:spacing w:after="0"/>
        <w:ind w:left="0"/>
        <w:jc w:val="both"/>
      </w:pPr>
      <w:r>
        <w:rPr>
          <w:rFonts w:ascii="Times New Roman"/>
          <w:b w:val="false"/>
          <w:i w:val="false"/>
          <w:color w:val="000000"/>
          <w:sz w:val="28"/>
        </w:rPr>
        <w:t>
      мұндай микрокредит бойынша сыйақы есептеуді тоқтата тұрады;</w:t>
      </w:r>
    </w:p>
    <w:bookmarkEnd w:id="53"/>
    <w:bookmarkStart w:name="z58" w:id="54"/>
    <w:p>
      <w:pPr>
        <w:spacing w:after="0"/>
        <w:ind w:left="0"/>
        <w:jc w:val="both"/>
      </w:pPr>
      <w:r>
        <w:rPr>
          <w:rFonts w:ascii="Times New Roman"/>
          <w:b w:val="false"/>
          <w:i w:val="false"/>
          <w:color w:val="000000"/>
          <w:sz w:val="28"/>
        </w:rPr>
        <w:t>
      клиент бойынша талап–арыз жұмысын тоқтатады;</w:t>
      </w:r>
    </w:p>
    <w:bookmarkEnd w:id="54"/>
    <w:bookmarkStart w:name="z59" w:id="55"/>
    <w:p>
      <w:pPr>
        <w:spacing w:after="0"/>
        <w:ind w:left="0"/>
        <w:jc w:val="both"/>
      </w:pPr>
      <w:r>
        <w:rPr>
          <w:rFonts w:ascii="Times New Roman"/>
          <w:b w:val="false"/>
          <w:i w:val="false"/>
          <w:color w:val="000000"/>
          <w:sz w:val="28"/>
        </w:rPr>
        <w:t>
      үшінші тұлғаларға микрокредитті алаяқтық тәсілмен ресімдеуге тікелей кінәлі адамдарды анықтау мақсатында құқық қорғау органдарымен өзара іс-қимылды жалғастырады.</w:t>
      </w:r>
    </w:p>
    <w:bookmarkEnd w:id="55"/>
    <w:bookmarkStart w:name="z60" w:id="56"/>
    <w:p>
      <w:pPr>
        <w:spacing w:after="0"/>
        <w:ind w:left="0"/>
        <w:jc w:val="both"/>
      </w:pPr>
      <w:r>
        <w:rPr>
          <w:rFonts w:ascii="Times New Roman"/>
          <w:b w:val="false"/>
          <w:i w:val="false"/>
          <w:color w:val="000000"/>
          <w:sz w:val="28"/>
        </w:rPr>
        <w:t xml:space="preserve">
      Клиенттің микрокредит алмау фактісін растайтын, заңды күшіне енген сот шешімінің негізінде, микроқаржы қызметін жүзеге асыратын ұйым: </w:t>
      </w:r>
    </w:p>
    <w:bookmarkEnd w:id="56"/>
    <w:bookmarkStart w:name="z61" w:id="57"/>
    <w:p>
      <w:pPr>
        <w:spacing w:after="0"/>
        <w:ind w:left="0"/>
        <w:jc w:val="both"/>
      </w:pPr>
      <w:r>
        <w:rPr>
          <w:rFonts w:ascii="Times New Roman"/>
          <w:b w:val="false"/>
          <w:i w:val="false"/>
          <w:color w:val="000000"/>
          <w:sz w:val="28"/>
        </w:rPr>
        <w:t>
      клиенттің осы микрокредит бойынша берешегін есептен шығару туралы шешім қабылдайды;</w:t>
      </w:r>
    </w:p>
    <w:bookmarkEnd w:id="57"/>
    <w:bookmarkStart w:name="z62" w:id="58"/>
    <w:p>
      <w:pPr>
        <w:spacing w:after="0"/>
        <w:ind w:left="0"/>
        <w:jc w:val="both"/>
      </w:pPr>
      <w:r>
        <w:rPr>
          <w:rFonts w:ascii="Times New Roman"/>
          <w:b w:val="false"/>
          <w:i w:val="false"/>
          <w:color w:val="000000"/>
          <w:sz w:val="28"/>
        </w:rPr>
        <w:t>
      клиенттің кредиттік тарихына түзетулер енгізеді.".</w:t>
      </w:r>
    </w:p>
    <w:bookmarkEnd w:id="58"/>
    <w:bookmarkStart w:name="z63" w:id="59"/>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59"/>
    <w:bookmarkStart w:name="z64" w:id="6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0"/>
    <w:bookmarkStart w:name="z65" w:id="6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1"/>
    <w:bookmarkStart w:name="z66" w:id="6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2"/>
    <w:bookmarkStart w:name="z67" w:id="6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3"/>
    <w:bookmarkStart w:name="z68" w:id="6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