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d08" w14:textId="e07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есептілік нысандарын және оларды жасау мен ұсыну қағидаларын бекіту туралы" Қазақстан Республикасы Қаржы министрінің 2017 жылғы 1 тамыздағы № 468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28 желтоқсандағы № 1343 бұйрығы. Қазақстан Республикасының Әділет министрлігінде 2021 жылғы 31 желтоқсанда № 26283 болып тіркелді. Күші жойылды - Қазақстан Республикасы Қаржы министрінің 2025 жылғы 28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"Қаржылық есептілік нысандарын және оларды жасау мен ұсыну қағидаларын бекіту туралы" Қазақстан Республикасы Қаржы министрінің 2017 жылғы 1 тамыздағы № 468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15594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кіріспесі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Қаржылық есептілік нысандарын және оларды жасау мен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Баланстан тыс шоттарда мемлекеттік мекемелерге тиесілі емес, бірақ уақытша оның пайдалануындағы немесе билігіндегі құндылықтар, сондай-ақ қатаң есептегі бланктері, жауапты сақтауға қабылданған немесе орталықтандырылған жабдықтау бойынша төленген қорлар, Мемлекеттiк мүлiк тiзiлiмi деректерімен расталған "Мемлекеттік мүлік туралы" (бұдан әрі - Мемлекеттік мүлік туралы заң) Қазақстан Республикасы заңының 21-бабында көзделген жекелеген негіздер бойынша мемлекеттің меншігіне айналдырылған (түскен) мүлік, баланстан тыс шоттарда ескерілген демалыс үйлеріне жолдамалар мен басқа да активтер көрініс табады.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610, 620, 630, 640, 650, 660, 670, 680, 690, 700 - жолдары бойынша жолдардың нөмірлеріне сәйкес материалдық құндылықтар, жалға алынған активтер мен басқа де баланстан тыс активтер есепке алынған баланстан тыс активтер санамаланған.";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Қаржылық есептілікке ашылымдарда мынадай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"Ақшалай қаражат және олардың баламалары" деген бап бойынша (ҚЕ-1 "Бухгалтерлік баланс" нысанының 010-жолы):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1-кестесіне сәйкес есепті кезеңнің басындағы және аяғындағы ақша қаражаты қалдығы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"Қысқа мерзімді және ұзақ мерзімді қаржылық инвестициялар" деген бап бойынша (ҚЕ-1 "Бухгалтерлік баланс" нысанының 011 және 110-жолдары):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 және 5-кестелеріне сәйкес есепті кезеңнің басындағы және аяғындағы қаржылық инвестициялар (квазимемлекеттік сектор субъектілеріне қаржылық инвестициялардан басқа) және өзгерістері бойынша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сектордың субъектілеріне салынған ұзақ мерзімді инвестициялар (квазимемлекеттік сектор субъектілерінің атаулары мен тұрғылықты жерлері, жарғылық капиталында мемлекеттің қатысу үлесі) бақыланатын және басқа субъектілер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кейіннен қаржы инвестицияларының жекелеген сыныптары бойынша (әділ, амортизацияланған немесе қандай да бір өзге құны бойынша)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қарыздар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инвестициялары мен берілген қарыздардың құнсыздануының объективті белгілерінің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күнге қаржы инвестицияларына байланысты тәуекелдердің сипаты мен мөлшерлері;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21-кестесіне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"Қысқа мерзімді және ұзақ мерзімді дебиторлық берешек" деген бап бойынша (ҚЕ-1 "Бухгалтерлік баланс" нысанының 012, 013, 014, 015, 016, 017, 018, 019, 021, 023, 111, 112 және 113-жолдары):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кезеңнің басындағы және аяғындағы дебиторлық берешекті салыстырып тексеруді, есепті кезең үшін дебиторлық берешек сомасындағы өзгерістер талдауын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тараптармен (өз жүйесінің мемлекеттік мекемелері мен бақыланатын субъектілер) операциялар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күмәнді дебиторлық берешектер бойынша құрылған резерв жөнінде есеп айырысулар;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есептен шығарылу себептерін көрсете отырып, күмәнді дебиторлық берешектер бойынша есептен шығарылған үмітсіз борыштардың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22-кестесіне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"Қорлар" деген бап бойынша (ҚЕ-1 "Бухгалтерлік баланс" нысанының 020-жолы):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4-кестесіне сәйкес түсімдерді,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 бағалау әдісі;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 арнап құрылған резерв жөнінде есеп айырысулар;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 арнап резерв құру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құнсыздануынан болған залалды қалпына келтіру себептері мен сомалары.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өнімдерінің әрбір тобының оны алу (жинау) кезінде әділ құнын айқындау кезінде пайдаланылған әдістер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активтер" деген бап бойынша (ҚЕ-1 "Бухгалтерлік баланс" нысанының 022-жолы) есепті кезеңдегі өзге қысқа мерзімді активтердің түрлері бойынша жылдың басында, жылдың аяғында қозғалыстар (ұлғаюы және азаюы) болуы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активтер" деген бап бойынша (ҚЕ-1 "Бухгалтерлік баланс" нысанының 114, 116 және 118-жолдары):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түсіндірме жазбаның ҚЕ-5 "Қаржылық есептілікке түсіндірме жазба" нысанының 6, 7 және 9-кестелеріне сәйкес түсімдерді, амортизацияны,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 бағалау әдістері;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 арналған резерв құру бойынша есептеулерді;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 арналған резерв құру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құнсыздануынан болған залалдарды қалпына келтіру себептері мен сомасын;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тұрып қалған ұзақ мерзімді активтер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толығынан амортизацияланған, бірақ пайдаланылып жүрген ұзақ мерзімді активтер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 жалдаудың түрлері, мерзімі, шарттары туралы ақпаратты ұсыну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 қайта бағаланған құны бойынша көрсетілген жағдайда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бағалауды жүргізу күні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бағалаушының қатысуы туралы (лицензияның нөмірі мен күнін көрсете отырып);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 объектісінің әділ құнын айқындау үшін пайдаланылған әдістер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Сенімгерлік басқаруға берілген активтер бойынша, сенімгерлік басқарудан түскен кірістер мен шығыстардың түрлері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23 кестесіне сәйкес "Аяқталмаған құрылыс және күрделі салымдар" деген бап бойынша (ҚЕ-1 "Бухгалтерлік баланс" нысанының 115-жолы) құрылысы аяқталмаған объектілердің шығындары мен күрделі салымдар бойынша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аяқталмаған құрылыс пен күрделі салымдар бойынша әрбір топтың сипаттамасы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"Биологиялық активтер" деген бап бойынша (ҚЕ-1 "Бухгалтерлік баланс" нысанының 117-жолы):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активтердің әрбір тобының әділ құнын айқындау кезінде пайдаланылған әдістер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жүзіндегі шығындар бойынша бағалау жағдайында түсімдер, амортизация, құнсызданудан болған залал және өзге өзгерістері түсіндірме жазбаның ҚЕ-5 "Қаржылық есептілікке түсіндірме жазба" нысанының 8-кестесіне сәйкес көрсетілетін есепті кезеңнің басындағы және аяғындағы баланстық құн салыстырмасы ашып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"Материалдық емес активтер" деген бап бойынша (ҚЕ-1 "Бухгалтерлік баланс" нысанының 118-жолы):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ұзақ мерзімді активтер" деген бап бойынша (ҚЕ-1 "Бухгалтерлік баланс" нысанының 120-жолы) жылдың басында, жылдың аяғында қозғалысы (ұлғаюы және азаюы) болуы туралы деректердің есепті кезеңдегі өзге қысқа мерзімді активтердің түрлері бойынша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алынған немесе берілген және концессияға берілген мүлік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және қысқа мерзімді қаржылық міндеттемелері" деген бап бойынша (ҚЕ-1 "Бухгалтерлік баланс" нысанының 210 және 310-жолдары):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алудың түрлері, шарттары және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міндеттемелердің жекелеген сыныптары бойынша (әділ, амортизацияланған немесе қандай да бір өзге құн бойынша) кейіннен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10 және 11-кестелеріне сәйкес есепті кезеңнің басындағы және аяғындағы өзгерістер;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мемлекеттік-жекешелік әріптестік шарттары бойынша міндеттемелер жөніндегі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"Ұзақ мерзімді және қысқа мерзімді кредиторлық берешек" деген бап бойынша (ҚЕ-1 "Бухгалтерлік баланс" нысанының 211, 212, 213, 214, 215, 216, 217, 218, 219, 220, 221, 223, 224, 311, 312, 313 және 315-жолдары):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тараптармен (өз жүйесінің мемлекеттік мекемелерімен және бақылайтын субъектілермен) операциялар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еңбек демалыстары бойынша резерв бойынша берешекті есептен шығару және есепке алу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кредиторлық берешекті есептен шығару сомалары мен себептері;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жалдау бойынша кредиторлық берешек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22-кестесіне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вексельдер бойынша, оның ішінде төлем пайыздары бойынша есептелген сыйақы сомалары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"Бағалау активтері мен бағалау міндеттемелері" деген бап бойынша (ҚЕ-1 "Бухгалтерлік баланс" нысанның 222 және 314-жолдары):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құрылған бағалау міндеттемелері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ішінде бағалау міндеттемелерінің пайдаланылған сомалары;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міндеттемелер мен шартты активтер сипатының қысқаша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кредиторлық берешек" деген бап бойынша (ҚЕ-1 "Бухгалтерлік баланс" нысанының 221-жолы) өзге кредиторлық берешек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ұзақ мерзімді міндеттемелер" деген бап бойынша (ҚЕ-1 "Бухгалтерлік баланс" нысанының 315-жолы) өзге ұзақ мерзімді міндеттемелер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қысқа мерзімді міндеттемелері" деген бап бойынша (ҚЕ-1 "Бухгалтерлік баланс" нысанының 223-жолы) өзге қысқа мерзімді міндеттемелер түрлері бойынша есепті кезеңдегі жылдың басында және аяғында болуы, қозғалысы (ұлғаюы және азаюы) туралы деректердің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"Резервтер" деген бап бойынша (ҚЕ-1 "Бухгалтерлік баланс" нысанының 411-жолы) қайта бағаланған құнымен бағаланатын негізгі құралдар мен материалдық емес активтерді қайта бағалау бойынша резервтер бойынша, сондай-ақ шетелдік қызмет бойынша шетел валютасын қайта санауға арналған резерв бойынша қалдықтар мен операциялар туралы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"Кірістер" және "Шығыстар" деген баптар бойынша (ҚЕ-2 "Қаржы қызметі нәтижелері туралы есеп" нысанының 100 және 200-жолдары) есепті кезеңге кірістер мен шығыстар бойынша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кірістердің әрбір санаты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басқарудан түсетін кірістер мен шығыстар бойынша (инвестициялардан, қарыздардан, қаржылық жалдаудан сыйақылар және активтерді басқарудан түсетін өзге кірістер мен шығыстар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құралдардың, инвестициялық жылжымайтын мүліктің шығуынан кірістер мен шығыстар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құралдардың құнсыздануынан болған залалдар және бұрын танылған резервті қалпына келтіру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қорлардың құнсыздануының резерв сомалары бойынша және бұрын танылған резервті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кірістер" деген баптар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– олардың әділ құнының өзгеруінен алынған кірістер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қабылданған ұзақ мерзімді активтер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12-кестесіне сәйкес өзге кірістер бойынша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"Бюджетке түсетін салықтық кірістер" деген бап бойынша ҚЕ-5 "Қаржылық есептілікке түсіндірме жазба" нысанының 13-кестесіне сәйкес (ҚЕ-2 "Қаржылық қызмет туралы есеп" нысанының 020 жолы) бюджетке түсімдерден есептелген кірістер туралы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және республикалық және жергілікті бюджеттерге түсетін басқа да түсімдер бойынша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шығыстар" деген баптар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активтердің әрбір сыныбы бойынша –түгендеу барысында айқындалған активтердің құнсыздануынан шыққан шығыстар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күмәнді дебиторлық берешектер бойынша резервтер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берілген ұзақ мерзімді активтер/қорлар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14-кестесіне сәйкес өзге де шығыстарға.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"Өтеусіз берілген/алынған ұзақ мерзімді активтер/қорлар"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16 және 16-1-кестелеріне сәйкес өтеусіз берілген/алынған ұзақ мерзімді активтер/қорлар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"Концессиялық активтер және мемлекеттік-жекешелік әріптестік шарттары бойынша өзге де активтер бойынша ақпарат"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17-кестесіне сәйкес негізгі құралдар түрлері бойынша концессиялық активтердің және мемлекеттік-жекешелік әріптестік шарттары шеңберінде алынған өзге де активтердің болуы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"Өзара операциялар бойынша ақпарат" деген бап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ҚЕ-5 "Қаржылық есептілікке түсіндірме жазба" нысанының 18-кестесіне сәйкес элиминирлеу бойынша операцияларды анықтау мақсатында өзара операциялар бойынша кіріс және шығыс түрлері бойынша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ҚЕ-3 "Ақша қозғалысы туралы есеп (тікелей әдіс)" нысанының "Сыртқы қарыздар және байланысты гранттар" 017-жолы бойынша көрсетілген сыртқы қарыздар шоттарына ақша қаражатының түсімдері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7120 "Бюджетпен есеп айырысулар бойынша шығыстар" шоты бойынша есептелген және аударылған сомалар жөніндегі ақпарат бабы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7120 "Бюджетпен есеп айырысулар бойынша шығыстар" шоты бойынша есептелген және бюджет кірістері мен шығыстарын элиминирлеу бойынша операцияларды анықтау мақсатында ҚЕ-5 "Қаржылық есептілікке түсіндірме жазба" нысанының 19-кестесіне сәйкес бюджет түсімдерінің санаттары бойынша бюджетке аударылған сомалар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"Бюджетке түсетін түсімдердің азаюы бойынша шығыстар" деген бап бойынша (ҚЕ-2 "Қаржылық қызмет нәтижелері туралы есеп" нысанының 137-жолы) ҚЕ-5 "Қаржылық есептілікке түсіндірме жазба" нысанының 15-кестесіне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"Мемлекеттік-жекешелік әріптестік шарттары бойынша міндеттемелер" деген бап бойынша ҚЕ-5 "Қаржылық есептілікке түсіндірме жазба" нысанының 20-кестесіне сәйкес шартта көзделген мемлекеттік-жекешелік әріптестік шарттары бойынша, оның ішінде қаржылық емес және қаржылық міндеттемелер бойынша (инвестициялық және операциялық шығындарды өтеу, сыйақылар және өзге де міндеттемелер бойынша) міндеттемелер туралы ақпарат ұсынылады.".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1343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Қаржылық есептiлiкке түсiндiрме жазба  20__жылғы "___" _____________   аяқталатын кезең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ҚЕ-5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мәліметтер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www. minfin.gov.kz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Білдіретін тұлғалар тобы:_____________________  (мемлекеттік мекеме)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ұсынылады:_____________________________  (бюджеттік бағдарламалардың әкімшісіне)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 үшін осы бұйрықпен бекітілген Қаржылық есептілікті жасау мен ұсыну қағидаларының 9-тармағына сәйкес бюджеттік бағдарламалар әкімшілері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мәлiметтер.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ережесі:_______________________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бағынысты мекемелердің саны: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нормативтік құқықтық актілер: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Қаржылық есептiлiкке ашылған мәлiметтер.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мезiмдi активтер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Ақшалай қаражат және олардың баламалары  ("Бухгалтерлік баланс" ҚЕ-1-нысанының 010-жолы)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Кассадағы ақша қаражаты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шоты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шоты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көмектің қолма-қол ақшаны бақылау шоттары (әрі қарай – ҚБШ)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 ҚБШ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уақытша орналастыру ҚБШ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ҚБШ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қаржыландырудың ҚБШ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ҚБШ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ҚБШ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 ҚБШ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шот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гранттың арнайы шоты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қарыздың арнайы шоты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Аккредитивтер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Жолдағы ақша қаражаты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Қысқа мерзімді қаржы инвестициялары  ("Бухгалтерлік баланс" ҚЕ-1-нысанының 011-жолы)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дейін ұсталатындар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 болған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құнсыздануға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құнсыздануға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Сатып алушылар мен тапсырыс берушілердің қысқа мерзімді дебиторлық берешек ("Бухгалтерлік баланс" ҚЕ-1-нысанының 014-жолы)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алушылармен және тапсырыс берушілермен есеп айырысу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есептелуі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өтелуі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күмәнді борыштар бойынша резерв сальдосы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күмәнді борыштар бойынша есептелген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күмәнді борыштар бойынша есептен шығарылған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күмәнді борыштар бойынша резерв сальдосы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Қорлар ("Бухгалтерлік баланс" ҚЕ-1-нысанының 020-жолы)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өндіріс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Жолдағы қорлар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мекеменің мұқтаждығына жұмсалғаны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мерзімді активтер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Ұзақ мерзімді қаржы инвестициялары ("Бухгалтерлік баланс"  ҚЕ-1-нысанының 110-жолы)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дейін ұсталатындар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 болған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түсімдер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шығулар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есептелген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құнсыздануға арналған есептен шығарылған резерв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құнсыздануға арналған резерв сальдосы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басындағы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есепті кезеңнің аяғындағы сальдо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Негiзгi құралдар (ҚЕ-1 "Бухгалтерлiк баланс" 114-жолы)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Беріліс құрылғылары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өндiрiстiк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 мүкәмалы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негiзгi құралдар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сальдо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есебінен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ұлғаюы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азаюы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жарамсыз негiзгi құралдарды есептен шығару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Бастапқы құны бойынша есептi кезеңнiң аяғындағы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тұрып қалған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толығынан амортизацияланған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ұлғайған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азайған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 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аяғындағы сальдосы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тұрып қалған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7-кесте. Инвестициялық жылжымайтын мүлiк (ҚЕ-1 "Бухгалтерлiк баланс" 116-жолы)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аяғындағы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 амортизация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 құнсыздануға арналған резерв сальдосы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8-кесте. Биологиялық активтер (ҚЕ-1 "Бухгалтерлiк баланс" 117-жолы)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 қаржыландыру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аяғындағы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кезеңде есептелген 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 амортизация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 құнсыздануға арналған резерв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 құнсыздануға арналған резерв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9-кесте. Материалдық емес активтер (ҚЕ-1 "Бухгалтерлiк баланс" 118-жолы)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есептi кезеңнiң басындағы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түсiмдер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бюджет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есебінен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ұлғаюы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азаюы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бойынша шығулар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жарамсыз материалдық емес активтерді есептен шығару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Бастапқы құны бойынша есептi кезеңнiң аяғындағы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толығынан амортизацияланған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жинақталған амортизация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түскендері бойынша жинақталған амортизация сомасы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есептелген 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ұлғайған кезде)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амортизацияны түзету (бастапқы құны азайған кезде)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аяғына 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басындағы құнсыздануға арналған резерв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құнсыздануға есептелген резерв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есептен 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 арналған резерв сальдосы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басындағы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 бойынша есептi кезеңнiң аяғындағы сальдо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тұрған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10-кесте. Қысқа мерзімді қаржы міндеттемелері (ҚЕ-1 "Бухгалтерлік баланс" 210-жол)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Амортизацияланған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кезеңнің басындағы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11-кесте. Ұзақ мерзімді қаржылық міндеттемелер (ҚЕ-1 "Бухгалтерлік баланс" 310-жол)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Амортизацияланған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құны бойынша бағаланатын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кезеңнің басындағы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12-кесте. Өзге кірістер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құнының өзгеруінен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 есептен шығарылуы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қабылданған: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жүйесіндегі мемлекеттік мекемелерден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Бағамдық айырмадан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Залалдардың өтемінен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жоюдан түсті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шығындар кіріске алынды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13-кесте. Бюджетке түсетін салықтық кірістер  (ҚЕ-2 "Қаржылық қызмет нәтижелері туралы есеп" 020-жолы)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кедеңдік баждар және салықтар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14-кесте. Өзге шығыстар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 құнының өзгеруінен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мерзімді активтерді есептен шығару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өз жүйесіндегі мемлекеттік мекемелерге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берілген басқа мемлекеттік органдарға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басқа ұйымдарға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Бағамдық айырма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Активтердің құнсыздануынан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құру: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күмәнді дебиторлық берешектер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демалыс ақылары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шартты міндеттемелер бойынша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Өтеусіз берілген қорлары: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жүйесіндегі мемлекеттік мекемелерге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 кесте. Бюджетке түсетін түсімдер бойынша шығыстарды азайту  (ҚЕ-2 "Қаржылық қызмет нәтижелері туралы есеп" 137-жолы)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бойынша шығыстарды азайту,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бойынша басқа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одақтың мүше-мемлекеттерге аударылған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16-кесте. Өтеусіз берілген ұзақ мерзімді активтер /қорлар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берілген ұзақ мерзімді активтер,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басқа мемлекеттік органдарға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қаржы инвестициялары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және күрделі салымдар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мерзімді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өтеусіз берілді,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жүйесіндегі мемлекеттік мекемелерге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басқа мемлекеттік органдарға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16-1 кесте. Өтеусiз берілген ұзақ мерзімді активтер /қорлар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Өтеусiз ұзақ мерзімді активтер алынған,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қаржы инвестициялары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органдардан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және күрделі салымдар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өтеусіз алынған,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жүйесiнiң мемлекеттiк мекемелерінен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мемлекеттік органдардан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 *011, 021, 031, 041, 051, 061 және 071-жолдарының деректері 16-кестенің осындай жолдарының деректеріне сәйкес келуі тиіс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17-кесте. Концессиялық активтер және мемлекеттік-жекешелік әріптестік  шарттары бойынша басқа активтер бойынша ақпарат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Құнсыздануға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Беріліс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құрылыс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18-кесте. Өзара операциялар бойынша ақпарат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атауы мен нөмірі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операциялар бойынша тараптардың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 корреспонденциясы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түрлері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түрлері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19- кесте. 7120 "Бюджетпен есеп айырысулар бойынша шығыстар" шоты бойынша  есептелген және аударылған сомалар бойынша ақпарат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тізімделген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айырысулар бойынша есептелген шығыстар,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арасында есепті кезеңде бюджетке аударылғаны,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пен әскери техникадан түскен кірістер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материалдық резервтен тауарларды сатудан түсетін түсімдер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20-кесте "Мемлекеттік-жекешелік әріптестік шарттары бойынша міндеттемелер"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есептелген сома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кезеңде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шарттар бойынша міндеттемелер,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міндеттемелер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міндеттемелер,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шығындарды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операциялық шығындарды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21-кесте. Дивидендтердің, қатысу үлесіне кірістердің және квазимемлекеттік сектор субъектілерінің таза кірісінің бір бөлігінің мөлшері туралы ақпарат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(акционерлік қоғам, жауапкершілігі шектеулі серіктестік, республикалық мемлекеттік кәсіпорын)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артық төлеу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берешегі ( 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ішіндегі қызмет қорытындылары бойынша аударуға жатады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қорытындылары бойынша аударуға жатады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аударылған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артық төлеу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(3-санау-4-санау-5-санау + 6-санау)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22-кесте. Салық түсімдері бойынша бюджетпен есеп айырысулар бойынша  қысқа мерзімді дебиторлық берешек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дебиторлық берешек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 бойынша берешек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 мен баждар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23-кесте. Аяқталмаған құрылыс және материалдық емес активтерге күрделі салымдар  (ҚЕ-1 "Бухгалтерлік баланс" 115-жолы)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активтерге күрделі салымдар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келіп түсті, оның ішінде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бюджеті бойынша қаржыландыру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алынды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шықты, оның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активтерге ауыстырылды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аударылды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24-кесте. Басқа шоттар бойынша ақша қаражатының қозғалысы*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ақшаның бақылау шоттары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уақытша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қорының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шоттар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қалдық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келіп түсті, оның ішінде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шықты, оның ішінде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соңындағы қалдық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республикалық (тиісті жергілікті) бюджеттен алынбаған ақша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орнындағы адам _____ ______________________________   (қолы)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немесе құрылымдық   бөлімшеге басшылық ететін адам ______ ____________________________   (қолы)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____жылы "____"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нысанды толтыру бойынша түсіндірме осы бұйрықпен бекітілген Қаржылық есептілік нысандарын және оларды жасау мен ұсыну қағидаларының 78, 79 және 80-тармақтарына сәйкес 7-қосымшада келтірілген.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