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bc6" w14:textId="814b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28 желтоқсандағы № 1342 бұйрығы. Қазақстан Республикасының Әділет министрлігінде 2021 жылғы 30 желтоқсанда № 26279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(бұдан әрі – Бухгалтерлік есепке алу қағидалары)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есепке алуды жүргізу тәртібі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Бухгалтерлік есепке алу қағидаларына және Мемлекеттік мекемелердің бухгалтерлік есепке алу шоттарының жоспарына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p>
      <w:pPr>
        <w:spacing w:after="0"/>
        <w:ind w:left="0"/>
        <w:jc w:val="both"/>
      </w:pPr>
      <w:r>
        <w:rPr>
          <w:rFonts w:ascii="Times New Roman"/>
          <w:b w:val="false"/>
          <w:i w:val="false"/>
          <w:color w:val="000000"/>
          <w:sz w:val="28"/>
        </w:rPr>
        <w:t>
      180 күннен 1 жылға дейін - берешек сомасынан 50% мөлшерінде;</w:t>
      </w:r>
    </w:p>
    <w:p>
      <w:pPr>
        <w:spacing w:after="0"/>
        <w:ind w:left="0"/>
        <w:jc w:val="both"/>
      </w:pPr>
      <w:r>
        <w:rPr>
          <w:rFonts w:ascii="Times New Roman"/>
          <w:b w:val="false"/>
          <w:i w:val="false"/>
          <w:color w:val="000000"/>
          <w:sz w:val="28"/>
        </w:rPr>
        <w:t>
      1 жылдан асқанда - берешек сомасынан 100% мөлшерінде.</w:t>
      </w:r>
    </w:p>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төлемақылар) уәкілетті мемлекеттік органдар "Салық және бюджетке төленетін басқа да міндетті төлемдер туралы" Қазақстан Республикасының Кодексінде (Салық кодексі) көзделген тиісті декларацияларды, мәліметтерді немесе есеп айырысуларды ұсынған кезде туындайды.</w:t>
      </w:r>
    </w:p>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