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267" w14:textId="a6bb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24 желтоқсандағы № 440/НҚ бұйрығы. Қазақстан Республикасының Әділет министрлігінде 2021 жылғы 30 желтоқсанда № 26278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мынадай өзгеріс пен толықтыру енгiзiлсiн: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реттік нөмірі 3-жол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мынадай редакцияда реттік нөмірі 18-жолмен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 (банк комиссиясын есепке алмағанда)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